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30C7" w14:textId="77777777" w:rsidR="00F92F4A" w:rsidRPr="0086668E" w:rsidRDefault="00000000">
      <w:pPr>
        <w:jc w:val="center"/>
        <w:rPr>
          <w:color w:val="683C3C" w:themeColor="accent6"/>
          <w:lang w:val="pl-PL"/>
        </w:rPr>
      </w:pPr>
      <w:r w:rsidRPr="0086668E">
        <w:rPr>
          <w:rFonts w:ascii="Aptos Display" w:hAnsi="Aptos Display"/>
          <w:b/>
          <w:color w:val="683C3C" w:themeColor="accent6"/>
          <w:sz w:val="36"/>
          <w:lang w:val="pl-PL"/>
        </w:rPr>
        <w:t>Wzór wniosku grantowego na projekt magisterski</w:t>
      </w:r>
    </w:p>
    <w:p w14:paraId="7083348E" w14:textId="77777777" w:rsidR="00F92F4A" w:rsidRPr="0086668E" w:rsidRDefault="00000000">
      <w:pPr>
        <w:jc w:val="center"/>
        <w:rPr>
          <w:b/>
          <w:bCs/>
          <w:iCs/>
          <w:lang w:val="pl-PL"/>
        </w:rPr>
      </w:pPr>
      <w:r w:rsidRPr="0086668E">
        <w:rPr>
          <w:b/>
          <w:bCs/>
          <w:iCs/>
          <w:sz w:val="24"/>
          <w:lang w:val="pl-PL"/>
        </w:rPr>
        <w:t>Organizacja Projektu Magisterskiego</w:t>
      </w:r>
    </w:p>
    <w:p w14:paraId="2F60283F" w14:textId="77777777" w:rsidR="0086668E" w:rsidRPr="0086668E" w:rsidRDefault="0086668E" w:rsidP="0086668E">
      <w:pPr>
        <w:jc w:val="both"/>
        <w:rPr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F92F4A" w14:paraId="6357D0B6" w14:textId="77777777">
        <w:trPr>
          <w:jc w:val="center"/>
        </w:trPr>
        <w:tc>
          <w:tcPr>
            <w:tcW w:w="2835" w:type="dxa"/>
            <w:shd w:val="clear" w:color="auto" w:fill="E8E8E8"/>
            <w:vAlign w:val="center"/>
          </w:tcPr>
          <w:p w14:paraId="0D9675E0" w14:textId="77777777" w:rsidR="00F92F4A" w:rsidRDefault="00000000">
            <w:proofErr w:type="spellStart"/>
            <w:r>
              <w:rPr>
                <w:b/>
                <w:sz w:val="19"/>
              </w:rPr>
              <w:t>Tytuł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projektu</w:t>
            </w:r>
            <w:proofErr w:type="spellEnd"/>
          </w:p>
        </w:tc>
        <w:tc>
          <w:tcPr>
            <w:tcW w:w="6236" w:type="dxa"/>
            <w:vAlign w:val="center"/>
          </w:tcPr>
          <w:p w14:paraId="6034C433" w14:textId="77777777" w:rsidR="00F92F4A" w:rsidRDefault="00000000">
            <w:r>
              <w:rPr>
                <w:sz w:val="18"/>
              </w:rPr>
              <w:t>[wpisać tytuł całego projektu]</w:t>
            </w:r>
          </w:p>
        </w:tc>
      </w:tr>
      <w:tr w:rsidR="00F92F4A" w14:paraId="6D72098E" w14:textId="77777777">
        <w:trPr>
          <w:jc w:val="center"/>
        </w:trPr>
        <w:tc>
          <w:tcPr>
            <w:tcW w:w="2835" w:type="dxa"/>
            <w:shd w:val="clear" w:color="auto" w:fill="E8E8E8"/>
            <w:vAlign w:val="center"/>
          </w:tcPr>
          <w:p w14:paraId="3AEEBD72" w14:textId="77777777" w:rsidR="00F92F4A" w:rsidRDefault="00000000">
            <w:r>
              <w:rPr>
                <w:b/>
                <w:sz w:val="19"/>
              </w:rPr>
              <w:t>Zespół projektowy</w:t>
            </w:r>
          </w:p>
        </w:tc>
        <w:tc>
          <w:tcPr>
            <w:tcW w:w="6236" w:type="dxa"/>
            <w:vAlign w:val="center"/>
          </w:tcPr>
          <w:p w14:paraId="73E68465" w14:textId="77777777" w:rsidR="00F92F4A" w:rsidRDefault="00000000">
            <w:r>
              <w:rPr>
                <w:sz w:val="18"/>
              </w:rPr>
              <w:t>[imiona i nazwiska studentów]</w:t>
            </w:r>
          </w:p>
        </w:tc>
      </w:tr>
      <w:tr w:rsidR="00F92F4A" w14:paraId="59431BBE" w14:textId="77777777">
        <w:trPr>
          <w:jc w:val="center"/>
        </w:trPr>
        <w:tc>
          <w:tcPr>
            <w:tcW w:w="2835" w:type="dxa"/>
            <w:shd w:val="clear" w:color="auto" w:fill="E8E8E8"/>
            <w:vAlign w:val="center"/>
          </w:tcPr>
          <w:p w14:paraId="4AE577F5" w14:textId="77777777" w:rsidR="00F92F4A" w:rsidRDefault="00000000">
            <w:r>
              <w:rPr>
                <w:b/>
                <w:sz w:val="19"/>
              </w:rPr>
              <w:t>Promotorzy / opiekunowie</w:t>
            </w:r>
          </w:p>
        </w:tc>
        <w:tc>
          <w:tcPr>
            <w:tcW w:w="6236" w:type="dxa"/>
            <w:vAlign w:val="center"/>
          </w:tcPr>
          <w:p w14:paraId="6037D715" w14:textId="77777777" w:rsidR="00F92F4A" w:rsidRDefault="00000000">
            <w:r>
              <w:rPr>
                <w:sz w:val="18"/>
              </w:rPr>
              <w:t>[promotorzy poszczególnych tematów]</w:t>
            </w:r>
          </w:p>
        </w:tc>
      </w:tr>
      <w:tr w:rsidR="00F92F4A" w:rsidRPr="00EA1CA9" w14:paraId="2A23D38B" w14:textId="77777777">
        <w:trPr>
          <w:jc w:val="center"/>
        </w:trPr>
        <w:tc>
          <w:tcPr>
            <w:tcW w:w="2835" w:type="dxa"/>
            <w:shd w:val="clear" w:color="auto" w:fill="E8E8E8"/>
            <w:vAlign w:val="center"/>
          </w:tcPr>
          <w:p w14:paraId="7E8C1D10" w14:textId="77777777" w:rsidR="00F92F4A" w:rsidRDefault="00000000">
            <w:r>
              <w:rPr>
                <w:b/>
                <w:sz w:val="19"/>
              </w:rPr>
              <w:t>Powiązane ścieżki specjalizacyjne</w:t>
            </w:r>
          </w:p>
        </w:tc>
        <w:tc>
          <w:tcPr>
            <w:tcW w:w="6236" w:type="dxa"/>
            <w:vAlign w:val="center"/>
          </w:tcPr>
          <w:p w14:paraId="6043F53B" w14:textId="77777777" w:rsidR="00F92F4A" w:rsidRPr="0086668E" w:rsidRDefault="00000000">
            <w:pPr>
              <w:rPr>
                <w:lang w:val="pl-PL"/>
              </w:rPr>
            </w:pPr>
            <w:r w:rsidRPr="0086668E">
              <w:rPr>
                <w:sz w:val="18"/>
                <w:lang w:val="pl-PL"/>
              </w:rPr>
              <w:t>[ścieżki związane z tematami magisterskimi]</w:t>
            </w:r>
          </w:p>
        </w:tc>
      </w:tr>
    </w:tbl>
    <w:p w14:paraId="3B773FAE" w14:textId="77777777" w:rsidR="00F92F4A" w:rsidRPr="0086668E" w:rsidRDefault="00F92F4A">
      <w:pPr>
        <w:rPr>
          <w:lang w:val="pl-PL"/>
        </w:rPr>
      </w:pPr>
    </w:p>
    <w:p w14:paraId="68D2DB49" w14:textId="77777777" w:rsidR="00F92F4A" w:rsidRPr="0086668E" w:rsidRDefault="00000000">
      <w:pPr>
        <w:pStyle w:val="Nagwek1"/>
        <w:rPr>
          <w:lang w:val="pl-PL"/>
        </w:rPr>
      </w:pPr>
      <w:r w:rsidRPr="0086668E">
        <w:rPr>
          <w:lang w:val="pl-PL"/>
        </w:rPr>
        <w:t>1. Opis projektu</w:t>
      </w:r>
    </w:p>
    <w:p w14:paraId="08248A04" w14:textId="77777777" w:rsidR="0086668E" w:rsidRPr="0086668E" w:rsidRDefault="0086668E" w:rsidP="0086668E">
      <w:pPr>
        <w:jc w:val="both"/>
        <w:rPr>
          <w:i/>
          <w:iCs/>
          <w:lang w:val="pl-PL"/>
        </w:rPr>
      </w:pPr>
      <w:r w:rsidRPr="0086668E">
        <w:rPr>
          <w:i/>
          <w:iCs/>
          <w:lang w:val="pl-PL"/>
        </w:rPr>
        <w:t>Wniosek opisuje wspólny projekt magisterski oraz indywidualne tematy magisterskie realizowane w jego ramach. Projekt może być zespołowy, ale każda praca magisterska musi być możliwa do obrony indywidualnie.</w:t>
      </w:r>
    </w:p>
    <w:p w14:paraId="7C3380FE" w14:textId="33552556" w:rsidR="00F92F4A" w:rsidRPr="0086668E" w:rsidRDefault="00000000" w:rsidP="0086668E">
      <w:pPr>
        <w:jc w:val="both"/>
        <w:rPr>
          <w:i/>
          <w:iCs/>
          <w:lang w:val="pl-PL"/>
        </w:rPr>
      </w:pPr>
      <w:r w:rsidRPr="0086668E">
        <w:rPr>
          <w:i/>
          <w:iCs/>
          <w:lang w:val="pl-PL"/>
        </w:rPr>
        <w:t>Krótko opiszcie projekt jako całość: jaki problem rozwiązujecie, co ma powstać i dlaczego projekt wymaga połączenia kilku kompetencji lub tematów magisterskich.</w:t>
      </w:r>
    </w:p>
    <w:p w14:paraId="5EE88BAE" w14:textId="77777777" w:rsidR="00F92F4A" w:rsidRPr="0086668E" w:rsidRDefault="00000000">
      <w:pPr>
        <w:pStyle w:val="Listapunktowana"/>
        <w:rPr>
          <w:i/>
          <w:iCs/>
          <w:lang w:val="pl-PL"/>
        </w:rPr>
      </w:pPr>
      <w:r w:rsidRPr="0086668E">
        <w:rPr>
          <w:i/>
          <w:iCs/>
          <w:lang w:val="pl-PL"/>
        </w:rPr>
        <w:t>cel projektu i planowany rezultat końcowy;</w:t>
      </w:r>
    </w:p>
    <w:p w14:paraId="1A437259" w14:textId="77777777" w:rsidR="00F92F4A" w:rsidRPr="0086668E" w:rsidRDefault="00000000">
      <w:pPr>
        <w:pStyle w:val="Listapunktowana"/>
        <w:rPr>
          <w:i/>
          <w:iCs/>
          <w:lang w:val="pl-PL"/>
        </w:rPr>
      </w:pPr>
      <w:r w:rsidRPr="0086668E">
        <w:rPr>
          <w:i/>
          <w:iCs/>
          <w:lang w:val="pl-PL"/>
        </w:rPr>
        <w:t>zakres projektu: co będzie, a czego nie będzie realizowane;</w:t>
      </w:r>
    </w:p>
    <w:p w14:paraId="28867588" w14:textId="77777777" w:rsidR="00F92F4A" w:rsidRPr="0086668E" w:rsidRDefault="00000000">
      <w:pPr>
        <w:pStyle w:val="Listapunktowana"/>
        <w:rPr>
          <w:i/>
          <w:iCs/>
          <w:lang w:val="pl-PL"/>
        </w:rPr>
      </w:pPr>
      <w:r w:rsidRPr="0086668E">
        <w:rPr>
          <w:i/>
          <w:iCs/>
          <w:lang w:val="pl-PL"/>
        </w:rPr>
        <w:t>główne części projektu i ich wzajemne powiązania;</w:t>
      </w:r>
    </w:p>
    <w:p w14:paraId="4957BAE5" w14:textId="77777777" w:rsidR="00F92F4A" w:rsidRPr="0086668E" w:rsidRDefault="00000000">
      <w:pPr>
        <w:pStyle w:val="Listapunktowana"/>
        <w:rPr>
          <w:i/>
          <w:iCs/>
        </w:rPr>
      </w:pPr>
      <w:proofErr w:type="spellStart"/>
      <w:r w:rsidRPr="0086668E">
        <w:rPr>
          <w:i/>
          <w:iCs/>
        </w:rPr>
        <w:t>uzasadnienie</w:t>
      </w:r>
      <w:proofErr w:type="spellEnd"/>
      <w:r w:rsidRPr="0086668E">
        <w:rPr>
          <w:i/>
          <w:iCs/>
        </w:rPr>
        <w:t xml:space="preserve"> </w:t>
      </w:r>
      <w:proofErr w:type="spellStart"/>
      <w:r w:rsidRPr="0086668E">
        <w:rPr>
          <w:i/>
          <w:iCs/>
        </w:rPr>
        <w:t>interdyscyplinarnego</w:t>
      </w:r>
      <w:proofErr w:type="spellEnd"/>
      <w:r w:rsidRPr="0086668E">
        <w:rPr>
          <w:i/>
          <w:iCs/>
        </w:rPr>
        <w:t xml:space="preserve"> </w:t>
      </w:r>
      <w:proofErr w:type="spellStart"/>
      <w:r w:rsidRPr="0086668E">
        <w:rPr>
          <w:i/>
          <w:iCs/>
        </w:rPr>
        <w:t>charakteru</w:t>
      </w:r>
      <w:proofErr w:type="spellEnd"/>
      <w:r w:rsidRPr="0086668E">
        <w:rPr>
          <w:i/>
          <w:iCs/>
        </w:rPr>
        <w:t xml:space="preserve"> </w:t>
      </w:r>
      <w:proofErr w:type="spellStart"/>
      <w:r w:rsidRPr="0086668E">
        <w:rPr>
          <w:i/>
          <w:iCs/>
        </w:rPr>
        <w:t>projektu</w:t>
      </w:r>
      <w:proofErr w:type="spellEnd"/>
      <w:r w:rsidRPr="0086668E">
        <w:rPr>
          <w:i/>
          <w:iCs/>
        </w:rPr>
        <w:t>.</w:t>
      </w:r>
    </w:p>
    <w:p w14:paraId="45A9D0E3" w14:textId="77777777" w:rsidR="00F92F4A" w:rsidRDefault="00000000">
      <w:pPr>
        <w:pStyle w:val="Nagwek1"/>
      </w:pPr>
      <w:r>
        <w:t>2. Wpływ projektu i przegląd literatury</w:t>
      </w:r>
    </w:p>
    <w:p w14:paraId="1EBF6B4F" w14:textId="77777777" w:rsidR="00F92F4A" w:rsidRPr="0086668E" w:rsidRDefault="00000000" w:rsidP="0086668E">
      <w:pPr>
        <w:jc w:val="both"/>
        <w:rPr>
          <w:i/>
          <w:iCs/>
          <w:lang w:val="pl-PL"/>
        </w:rPr>
      </w:pPr>
      <w:r w:rsidRPr="0086668E">
        <w:rPr>
          <w:i/>
          <w:iCs/>
          <w:lang w:val="pl-PL"/>
        </w:rPr>
        <w:t>Ta sekcja ma pokazać, po co realizowany jest projekt i jak wpisuje się on w aktualny stan wiedzy, technologii lub praktyki inżynierskiej. Nie wystarczy napisać, że temat jest ciekawy - trzeba pokazać jego sens na tle istniejących rozwiązań.</w:t>
      </w:r>
    </w:p>
    <w:p w14:paraId="30847D2F" w14:textId="2CF3ED62" w:rsidR="00F92F4A" w:rsidRPr="0086668E" w:rsidRDefault="00000000" w:rsidP="0086668E">
      <w:pPr>
        <w:jc w:val="both"/>
        <w:rPr>
          <w:i/>
          <w:iCs/>
          <w:lang w:val="pl-PL"/>
        </w:rPr>
      </w:pPr>
      <w:r w:rsidRPr="0086668E">
        <w:rPr>
          <w:i/>
          <w:iCs/>
          <w:lang w:val="pl-PL"/>
        </w:rPr>
        <w:t>Przegląd literatury powinien być syntezą, a nie zbiorem streszczeń kolejnych artykułów. Należy wskazać, jakie metody są obecnie stosowane, jakie mają ograniczenia, jakie problemy pozostają nierozwiązane i jaki wkład może wnieść projekt.</w:t>
      </w:r>
      <w:r w:rsidR="0086668E" w:rsidRPr="0086668E">
        <w:rPr>
          <w:i/>
          <w:iCs/>
          <w:lang w:val="pl-PL"/>
        </w:rPr>
        <w:t xml:space="preserve"> </w:t>
      </w:r>
    </w:p>
    <w:p w14:paraId="65C3327D" w14:textId="77777777" w:rsidR="00F92F4A" w:rsidRPr="0086668E" w:rsidRDefault="00000000" w:rsidP="0086668E">
      <w:pPr>
        <w:pStyle w:val="Listapunktowana"/>
        <w:jc w:val="both"/>
        <w:rPr>
          <w:i/>
          <w:iCs/>
          <w:lang w:val="pl-PL"/>
        </w:rPr>
      </w:pPr>
      <w:r w:rsidRPr="0086668E">
        <w:rPr>
          <w:i/>
          <w:iCs/>
          <w:lang w:val="pl-PL"/>
        </w:rPr>
        <w:t>wykorzystajcie orientacyjnie 6-15 źródeł dla całego zespołu;</w:t>
      </w:r>
    </w:p>
    <w:p w14:paraId="0C74CB04" w14:textId="26899966" w:rsidR="00F92F4A" w:rsidRPr="0086668E" w:rsidRDefault="00000000" w:rsidP="0086668E">
      <w:pPr>
        <w:pStyle w:val="Listapunktowana"/>
        <w:jc w:val="both"/>
        <w:rPr>
          <w:i/>
          <w:iCs/>
          <w:lang w:val="pl-PL"/>
        </w:rPr>
      </w:pPr>
      <w:r w:rsidRPr="0086668E">
        <w:rPr>
          <w:i/>
          <w:iCs/>
          <w:lang w:val="pl-PL"/>
        </w:rPr>
        <w:t xml:space="preserve">zacznijcie od artykułów przeglądowych, </w:t>
      </w:r>
      <w:proofErr w:type="spellStart"/>
      <w:r w:rsidRPr="0086668E">
        <w:rPr>
          <w:i/>
          <w:iCs/>
          <w:lang w:val="pl-PL"/>
        </w:rPr>
        <w:t>survey</w:t>
      </w:r>
      <w:proofErr w:type="spellEnd"/>
      <w:r w:rsidRPr="0086668E">
        <w:rPr>
          <w:i/>
          <w:iCs/>
          <w:lang w:val="pl-PL"/>
        </w:rPr>
        <w:t>/</w:t>
      </w:r>
      <w:proofErr w:type="spellStart"/>
      <w:r w:rsidRPr="0086668E">
        <w:rPr>
          <w:i/>
          <w:iCs/>
          <w:lang w:val="pl-PL"/>
        </w:rPr>
        <w:t>review</w:t>
      </w:r>
      <w:proofErr w:type="spellEnd"/>
      <w:r w:rsidR="0086668E" w:rsidRPr="0086668E">
        <w:rPr>
          <w:i/>
          <w:iCs/>
          <w:lang w:val="pl-PL"/>
        </w:rPr>
        <w:t xml:space="preserve"> i przykładów analogicznych projektów</w:t>
      </w:r>
      <w:r w:rsidRPr="0086668E">
        <w:rPr>
          <w:i/>
          <w:iCs/>
          <w:lang w:val="pl-PL"/>
        </w:rPr>
        <w:t>;</w:t>
      </w:r>
    </w:p>
    <w:p w14:paraId="5D41069F" w14:textId="12AAE48A" w:rsidR="00F92F4A" w:rsidRPr="0086668E" w:rsidRDefault="00000000" w:rsidP="0086668E">
      <w:pPr>
        <w:jc w:val="both"/>
        <w:rPr>
          <w:i/>
          <w:iCs/>
          <w:lang w:val="pl-PL"/>
        </w:rPr>
      </w:pPr>
      <w:r w:rsidRPr="0086668E">
        <w:rPr>
          <w:i/>
          <w:iCs/>
          <w:lang w:val="pl-PL"/>
        </w:rPr>
        <w:t>Sekcja powinna kończyć się jasnym wnioskiem: jaka luka, potrzeba lub możliwość rozwoju uzasadnia Wasz projekt.</w:t>
      </w:r>
      <w:r w:rsidR="0086668E" w:rsidRPr="0086668E">
        <w:rPr>
          <w:i/>
          <w:iCs/>
          <w:lang w:val="pl-PL"/>
        </w:rPr>
        <w:t xml:space="preserve"> </w:t>
      </w:r>
      <w:r w:rsidR="0086668E" w:rsidRPr="0086668E">
        <w:rPr>
          <w:b/>
          <w:bCs/>
          <w:i/>
          <w:iCs/>
          <w:lang w:val="pl-PL"/>
        </w:rPr>
        <w:t xml:space="preserve">UWAGA: </w:t>
      </w:r>
      <w:r w:rsidR="0086668E" w:rsidRPr="0086668E">
        <w:rPr>
          <w:i/>
          <w:iCs/>
          <w:lang w:val="pl-PL"/>
        </w:rPr>
        <w:t>Nie piszecie wniosku na projekt naukowy, „nowość rezultatów” nie musi mieć poziomu doktoratu a wynik nie musi być „sprzedawalny” – chodzi jedynie o pokazanie, że praca nie jest odtwórcza i zawiera komponent badawczy.</w:t>
      </w:r>
    </w:p>
    <w:p w14:paraId="1CD9C740" w14:textId="77777777" w:rsidR="0086668E" w:rsidRDefault="0086668E">
      <w:pPr>
        <w:rPr>
          <w:lang w:val="pl-PL"/>
        </w:rPr>
      </w:pPr>
    </w:p>
    <w:p w14:paraId="2B3C7A30" w14:textId="77777777" w:rsidR="0086668E" w:rsidRPr="0086668E" w:rsidRDefault="0086668E">
      <w:pPr>
        <w:rPr>
          <w:lang w:val="pl-PL"/>
        </w:rPr>
      </w:pPr>
    </w:p>
    <w:p w14:paraId="22A7DF80" w14:textId="59E25C0F" w:rsidR="00F92F4A" w:rsidRPr="0086668E" w:rsidRDefault="00000000">
      <w:pPr>
        <w:pStyle w:val="Nagwek1"/>
        <w:rPr>
          <w:lang w:val="pl-PL"/>
        </w:rPr>
      </w:pPr>
      <w:r w:rsidRPr="0086668E">
        <w:rPr>
          <w:lang w:val="pl-PL"/>
        </w:rPr>
        <w:lastRenderedPageBreak/>
        <w:t>3. Temat magisterski</w:t>
      </w:r>
      <w:r w:rsidR="0086668E">
        <w:rPr>
          <w:lang w:val="pl-PL"/>
        </w:rPr>
        <w:t xml:space="preserve"> A</w:t>
      </w:r>
    </w:p>
    <w:p w14:paraId="1D35EDE5" w14:textId="77777777" w:rsidR="00F92F4A" w:rsidRPr="0086668E" w:rsidRDefault="00000000">
      <w:pPr>
        <w:rPr>
          <w:lang w:val="pl-PL"/>
        </w:rPr>
      </w:pPr>
      <w:r w:rsidRPr="0086668E">
        <w:rPr>
          <w:b/>
          <w:bCs/>
          <w:lang w:val="pl-PL"/>
        </w:rPr>
        <w:t>Student/studentka:</w:t>
      </w:r>
      <w:r w:rsidRPr="0086668E">
        <w:rPr>
          <w:lang w:val="pl-PL"/>
        </w:rPr>
        <w:t xml:space="preserve"> [imię i nazwisko]</w:t>
      </w:r>
      <w:r w:rsidRPr="0086668E">
        <w:rPr>
          <w:lang w:val="pl-PL"/>
        </w:rPr>
        <w:br/>
      </w:r>
      <w:r w:rsidRPr="0086668E">
        <w:rPr>
          <w:b/>
          <w:bCs/>
          <w:lang w:val="pl-PL"/>
        </w:rPr>
        <w:t>Tytuł pracy:</w:t>
      </w:r>
      <w:r w:rsidRPr="0086668E">
        <w:rPr>
          <w:lang w:val="pl-PL"/>
        </w:rPr>
        <w:t xml:space="preserve"> [tytuł]</w:t>
      </w:r>
      <w:r w:rsidRPr="0086668E">
        <w:rPr>
          <w:lang w:val="pl-PL"/>
        </w:rPr>
        <w:br/>
      </w:r>
      <w:r w:rsidRPr="0086668E">
        <w:rPr>
          <w:b/>
          <w:bCs/>
          <w:lang w:val="pl-PL"/>
        </w:rPr>
        <w:t>Promotor:</w:t>
      </w:r>
      <w:r w:rsidRPr="0086668E">
        <w:rPr>
          <w:lang w:val="pl-PL"/>
        </w:rPr>
        <w:t xml:space="preserve"> [promotor]</w:t>
      </w:r>
      <w:r w:rsidRPr="0086668E">
        <w:rPr>
          <w:lang w:val="pl-PL"/>
        </w:rPr>
        <w:br/>
      </w:r>
      <w:r w:rsidRPr="0086668E">
        <w:rPr>
          <w:b/>
          <w:bCs/>
          <w:lang w:val="pl-PL"/>
        </w:rPr>
        <w:t>Powiązana ścieżka specjalizacyjna:</w:t>
      </w:r>
      <w:r w:rsidRPr="0086668E">
        <w:rPr>
          <w:lang w:val="pl-PL"/>
        </w:rPr>
        <w:t xml:space="preserve"> [ścieżka]</w:t>
      </w:r>
    </w:p>
    <w:p w14:paraId="38F42D1A" w14:textId="77777777" w:rsidR="00F92F4A" w:rsidRPr="0086668E" w:rsidRDefault="00000000" w:rsidP="00EA1CA9">
      <w:pPr>
        <w:jc w:val="both"/>
        <w:rPr>
          <w:i/>
          <w:iCs/>
          <w:lang w:val="pl-PL"/>
        </w:rPr>
      </w:pPr>
      <w:r w:rsidRPr="0086668E">
        <w:rPr>
          <w:i/>
          <w:iCs/>
          <w:lang w:val="pl-PL"/>
        </w:rPr>
        <w:t>Opiszcie indywidualną pracę magisterską: jej cel, zakres, planowany rezultat, sposób weryfikacji oraz powiązanie z projektem zespołowym. Należy jasno wskazać, za co odpowiada dana osoba i co w pracy stanowi część teoretyczną, praktyczną oraz weryfikacyjną.</w:t>
      </w:r>
    </w:p>
    <w:p w14:paraId="0A732028" w14:textId="0127029D" w:rsidR="00F92F4A" w:rsidRPr="0086668E" w:rsidRDefault="00000000">
      <w:pPr>
        <w:pStyle w:val="Nagwek1"/>
        <w:rPr>
          <w:lang w:val="pl-PL"/>
        </w:rPr>
      </w:pPr>
      <w:r w:rsidRPr="0086668E">
        <w:rPr>
          <w:lang w:val="pl-PL"/>
        </w:rPr>
        <w:t xml:space="preserve">4. Temat magisterski </w:t>
      </w:r>
      <w:r w:rsidR="0086668E">
        <w:rPr>
          <w:lang w:val="pl-PL"/>
        </w:rPr>
        <w:t>B</w:t>
      </w:r>
    </w:p>
    <w:p w14:paraId="7DA54C9C" w14:textId="77777777" w:rsidR="00F92F4A" w:rsidRPr="0086668E" w:rsidRDefault="00000000" w:rsidP="0086668E">
      <w:pPr>
        <w:jc w:val="both"/>
        <w:rPr>
          <w:i/>
          <w:iCs/>
          <w:lang w:val="pl-PL"/>
        </w:rPr>
      </w:pPr>
      <w:r w:rsidRPr="0086668E">
        <w:rPr>
          <w:i/>
          <w:iCs/>
          <w:lang w:val="pl-PL"/>
        </w:rPr>
        <w:t>Wypełnić analogicznie jak sekcję "Temat magisterski 1". Szczególnie ważne jest opisanie zależności: czy temat dostarcza dane, model, kod, stanowisko, dokumentację lub wyniki innym osobom, albo czy sam korzysta z rezultatów innej pracy.</w:t>
      </w:r>
    </w:p>
    <w:p w14:paraId="4978F1B6" w14:textId="355F6D37" w:rsidR="00F92F4A" w:rsidRPr="0086668E" w:rsidRDefault="00000000">
      <w:pPr>
        <w:pStyle w:val="Nagwek1"/>
        <w:rPr>
          <w:lang w:val="pl-PL"/>
        </w:rPr>
      </w:pPr>
      <w:r w:rsidRPr="0086668E">
        <w:rPr>
          <w:lang w:val="pl-PL"/>
        </w:rPr>
        <w:t xml:space="preserve">5. Temat magisterski </w:t>
      </w:r>
      <w:r w:rsidR="0086668E">
        <w:rPr>
          <w:lang w:val="pl-PL"/>
        </w:rPr>
        <w:t>C / D</w:t>
      </w:r>
      <w:r w:rsidRPr="0086668E">
        <w:rPr>
          <w:lang w:val="pl-PL"/>
        </w:rPr>
        <w:t xml:space="preserve"> (opcjonalnie)</w:t>
      </w:r>
    </w:p>
    <w:p w14:paraId="3FDDA277" w14:textId="77777777" w:rsidR="00F92F4A" w:rsidRPr="0086668E" w:rsidRDefault="00000000" w:rsidP="0086668E">
      <w:pPr>
        <w:jc w:val="both"/>
        <w:rPr>
          <w:i/>
          <w:iCs/>
          <w:lang w:val="pl-PL"/>
        </w:rPr>
      </w:pPr>
      <w:r w:rsidRPr="0086668E">
        <w:rPr>
          <w:i/>
          <w:iCs/>
          <w:lang w:val="pl-PL"/>
        </w:rPr>
        <w:t>Dodać kolejne sekcje, jeśli projekt obejmuje trzy lub cztery prace magisterskie. Każda z nich powinna być opisana jako samodzielny temat możliwy do indywidualnej obrony.</w:t>
      </w:r>
    </w:p>
    <w:p w14:paraId="34AE96C8" w14:textId="77777777" w:rsidR="00F92F4A" w:rsidRPr="0086668E" w:rsidRDefault="00000000">
      <w:pPr>
        <w:pStyle w:val="Nagwek1"/>
        <w:rPr>
          <w:lang w:val="pl-PL"/>
        </w:rPr>
      </w:pPr>
      <w:r w:rsidRPr="0086668E">
        <w:rPr>
          <w:lang w:val="pl-PL"/>
        </w:rPr>
        <w:t>6. Harmonogram projektu</w:t>
      </w:r>
    </w:p>
    <w:p w14:paraId="28DB518C" w14:textId="16C90949" w:rsidR="00F92F4A" w:rsidRPr="0086668E" w:rsidRDefault="00000000" w:rsidP="0086668E">
      <w:pPr>
        <w:jc w:val="both"/>
        <w:rPr>
          <w:i/>
          <w:iCs/>
          <w:lang w:val="pl-PL"/>
        </w:rPr>
      </w:pPr>
      <w:r w:rsidRPr="0086668E">
        <w:rPr>
          <w:i/>
          <w:iCs/>
          <w:lang w:val="pl-PL"/>
        </w:rPr>
        <w:t>Przedstawcie plan realizacji projektu w czasie</w:t>
      </w:r>
      <w:r w:rsidR="0086668E">
        <w:rPr>
          <w:i/>
          <w:iCs/>
          <w:lang w:val="pl-PL"/>
        </w:rPr>
        <w:t xml:space="preserve"> z zastosowaniem wykresu Gantta</w:t>
      </w:r>
      <w:r w:rsidRPr="0086668E">
        <w:rPr>
          <w:i/>
          <w:iCs/>
          <w:lang w:val="pl-PL"/>
        </w:rPr>
        <w:t>. Harmonogram powinien pokazywać główne etapy, zależności między tematami, rezultaty cząstkowe i kamienie milowe. Nie trzeba rozpisywać każdego drobnego działania, ale projekt powinien dać się "objąć wzrokiem".</w:t>
      </w:r>
    </w:p>
    <w:p w14:paraId="660F4E0E" w14:textId="77777777" w:rsidR="00F92F4A" w:rsidRDefault="00000000" w:rsidP="0086668E">
      <w:pPr>
        <w:pStyle w:val="Listapunktowana"/>
        <w:jc w:val="both"/>
        <w:rPr>
          <w:i/>
          <w:iCs/>
        </w:rPr>
      </w:pPr>
      <w:proofErr w:type="spellStart"/>
      <w:r w:rsidRPr="0086668E">
        <w:rPr>
          <w:i/>
          <w:iCs/>
        </w:rPr>
        <w:t>wskażcie</w:t>
      </w:r>
      <w:proofErr w:type="spellEnd"/>
      <w:r w:rsidRPr="0086668E">
        <w:rPr>
          <w:i/>
          <w:iCs/>
        </w:rPr>
        <w:t xml:space="preserve"> </w:t>
      </w:r>
      <w:proofErr w:type="spellStart"/>
      <w:r w:rsidRPr="0086668E">
        <w:rPr>
          <w:i/>
          <w:iCs/>
        </w:rPr>
        <w:t>właścicieli</w:t>
      </w:r>
      <w:proofErr w:type="spellEnd"/>
      <w:r w:rsidRPr="0086668E">
        <w:rPr>
          <w:i/>
          <w:iCs/>
        </w:rPr>
        <w:t xml:space="preserve"> </w:t>
      </w:r>
      <w:proofErr w:type="spellStart"/>
      <w:r w:rsidRPr="0086668E">
        <w:rPr>
          <w:i/>
          <w:iCs/>
        </w:rPr>
        <w:t>głównych</w:t>
      </w:r>
      <w:proofErr w:type="spellEnd"/>
      <w:r w:rsidRPr="0086668E">
        <w:rPr>
          <w:i/>
          <w:iCs/>
        </w:rPr>
        <w:t xml:space="preserve"> </w:t>
      </w:r>
      <w:proofErr w:type="spellStart"/>
      <w:r w:rsidRPr="0086668E">
        <w:rPr>
          <w:i/>
          <w:iCs/>
        </w:rPr>
        <w:t>działań</w:t>
      </w:r>
      <w:proofErr w:type="spellEnd"/>
      <w:r w:rsidRPr="0086668E">
        <w:rPr>
          <w:i/>
          <w:iCs/>
        </w:rPr>
        <w:t>;</w:t>
      </w:r>
    </w:p>
    <w:p w14:paraId="7C9203A2" w14:textId="7DB82A1E" w:rsidR="0086668E" w:rsidRPr="0086668E" w:rsidRDefault="0086668E" w:rsidP="0086668E">
      <w:pPr>
        <w:pStyle w:val="Listapunktowana"/>
        <w:jc w:val="both"/>
        <w:rPr>
          <w:i/>
          <w:iCs/>
          <w:lang w:val="pl-PL"/>
        </w:rPr>
      </w:pPr>
      <w:r w:rsidRPr="0086668E">
        <w:rPr>
          <w:i/>
          <w:iCs/>
          <w:lang w:val="pl-PL"/>
        </w:rPr>
        <w:t xml:space="preserve">Dobrą konwencją jest stosowanie </w:t>
      </w:r>
      <w:r>
        <w:rPr>
          <w:i/>
          <w:iCs/>
          <w:lang w:val="pl-PL"/>
        </w:rPr>
        <w:t>numeracji zadań A.1, A.2, B.1 – itd. (zaznaczając do którego z tematów przynależy dane zadanie)</w:t>
      </w:r>
    </w:p>
    <w:p w14:paraId="743268EB" w14:textId="7749D7DD" w:rsidR="00F92F4A" w:rsidRPr="0086668E" w:rsidRDefault="00000000" w:rsidP="0086668E">
      <w:pPr>
        <w:pStyle w:val="Listapunktowana"/>
        <w:jc w:val="both"/>
        <w:rPr>
          <w:i/>
          <w:iCs/>
          <w:lang w:val="pl-PL"/>
        </w:rPr>
      </w:pPr>
      <w:r w:rsidRPr="0086668E">
        <w:rPr>
          <w:i/>
          <w:iCs/>
          <w:lang w:val="pl-PL"/>
        </w:rPr>
        <w:t>zaznaczcie momenty przekazania danych, modeli, kodu lub wyników między osobami</w:t>
      </w:r>
      <w:r w:rsidR="0086668E">
        <w:rPr>
          <w:i/>
          <w:iCs/>
          <w:lang w:val="pl-PL"/>
        </w:rPr>
        <w:t xml:space="preserve"> – w miarę możliwości stosujcie konwencję omawianą na zajęciach</w:t>
      </w:r>
    </w:p>
    <w:p w14:paraId="4CEFF203" w14:textId="77777777" w:rsidR="00F92F4A" w:rsidRPr="0086668E" w:rsidRDefault="00000000" w:rsidP="0086668E">
      <w:pPr>
        <w:pStyle w:val="Listapunktowana"/>
        <w:jc w:val="both"/>
        <w:rPr>
          <w:i/>
          <w:iCs/>
          <w:lang w:val="pl-PL"/>
        </w:rPr>
      </w:pPr>
      <w:r w:rsidRPr="0086668E">
        <w:rPr>
          <w:i/>
          <w:iCs/>
          <w:lang w:val="pl-PL"/>
        </w:rPr>
        <w:t xml:space="preserve">zdefiniujcie mierzalne i </w:t>
      </w:r>
      <w:proofErr w:type="spellStart"/>
      <w:r w:rsidRPr="0086668E">
        <w:rPr>
          <w:i/>
          <w:iCs/>
          <w:lang w:val="pl-PL"/>
        </w:rPr>
        <w:t>dokumentowalne</w:t>
      </w:r>
      <w:proofErr w:type="spellEnd"/>
      <w:r w:rsidRPr="0086668E">
        <w:rPr>
          <w:i/>
          <w:iCs/>
          <w:lang w:val="pl-PL"/>
        </w:rPr>
        <w:t xml:space="preserve"> kamienie milowe;</w:t>
      </w:r>
    </w:p>
    <w:p w14:paraId="03DD9FD4" w14:textId="338EB9BC" w:rsidR="00F92F4A" w:rsidRPr="0086668E" w:rsidRDefault="00000000">
      <w:pPr>
        <w:pStyle w:val="Nagwek1"/>
        <w:rPr>
          <w:lang w:val="pl-PL"/>
        </w:rPr>
      </w:pPr>
      <w:r w:rsidRPr="0086668E">
        <w:rPr>
          <w:lang w:val="pl-PL"/>
        </w:rPr>
        <w:t xml:space="preserve">7. Analiza ryzyka i plan </w:t>
      </w:r>
      <w:r w:rsidR="0086668E">
        <w:rPr>
          <w:lang w:val="pl-PL"/>
        </w:rPr>
        <w:t>ratunkowy</w:t>
      </w:r>
    </w:p>
    <w:p w14:paraId="6849308D" w14:textId="77777777" w:rsidR="00F92F4A" w:rsidRPr="0086668E" w:rsidRDefault="00000000">
      <w:pPr>
        <w:rPr>
          <w:i/>
          <w:iCs/>
          <w:lang w:val="pl-PL"/>
        </w:rPr>
      </w:pPr>
      <w:r w:rsidRPr="0086668E">
        <w:rPr>
          <w:i/>
          <w:iCs/>
          <w:lang w:val="pl-PL"/>
        </w:rPr>
        <w:t>Wskażcie najważniejsze ryzyka techniczne i organizacyjne oraz plan reakcji na każde z nich. Dla ryzyka warto określić przyczynę, możliwe skutki, prawdopodobieństwo, wpływ na projekt i sposób ograniczenia skutków.</w:t>
      </w:r>
    </w:p>
    <w:p w14:paraId="5AD87553" w14:textId="23102E93" w:rsidR="00F92F4A" w:rsidRDefault="00000000" w:rsidP="0086668E">
      <w:pPr>
        <w:jc w:val="both"/>
        <w:rPr>
          <w:i/>
          <w:iCs/>
          <w:lang w:val="pl-PL"/>
        </w:rPr>
      </w:pPr>
      <w:r w:rsidRPr="0086668E">
        <w:rPr>
          <w:i/>
          <w:iCs/>
          <w:lang w:val="pl-PL"/>
        </w:rPr>
        <w:t xml:space="preserve">Obowiązkowo uwzględnijcie ryzyko organizacyjne: dowolna osoba z zespołu może zrezygnować z projektu, zmienić temat, ograniczyć zaangażowanie albo przestać realizować swoją część. </w:t>
      </w:r>
      <w:r w:rsidRPr="0086668E">
        <w:rPr>
          <w:i/>
          <w:iCs/>
          <w:u w:val="single"/>
          <w:lang w:val="pl-PL"/>
        </w:rPr>
        <w:t>Dla</w:t>
      </w:r>
      <w:r w:rsidR="0086668E" w:rsidRPr="0086668E">
        <w:rPr>
          <w:i/>
          <w:iCs/>
          <w:u w:val="single"/>
          <w:lang w:val="pl-PL"/>
        </w:rPr>
        <w:t xml:space="preserve"> każdego ryzyka tej kategorii t</w:t>
      </w:r>
      <w:r w:rsidRPr="0086668E">
        <w:rPr>
          <w:i/>
          <w:iCs/>
          <w:u w:val="single"/>
          <w:lang w:val="pl-PL"/>
        </w:rPr>
        <w:t>rzeba przygotować konkretny plan awaryjny</w:t>
      </w:r>
      <w:r w:rsidRPr="0086668E">
        <w:rPr>
          <w:i/>
          <w:iCs/>
          <w:lang w:val="pl-PL"/>
        </w:rPr>
        <w:t>.</w:t>
      </w:r>
    </w:p>
    <w:p w14:paraId="6CBE5AA1" w14:textId="77777777" w:rsidR="0086668E" w:rsidRDefault="0086668E" w:rsidP="0086668E">
      <w:pPr>
        <w:jc w:val="both"/>
        <w:rPr>
          <w:i/>
          <w:iCs/>
          <w:lang w:val="pl-PL"/>
        </w:rPr>
      </w:pPr>
    </w:p>
    <w:p w14:paraId="06F7C855" w14:textId="77777777" w:rsidR="0086668E" w:rsidRPr="0086668E" w:rsidRDefault="0086668E" w:rsidP="0086668E">
      <w:pPr>
        <w:jc w:val="both"/>
        <w:rPr>
          <w:i/>
          <w:iCs/>
          <w:lang w:val="pl-PL"/>
        </w:rPr>
      </w:pPr>
    </w:p>
    <w:p w14:paraId="3D19E4C4" w14:textId="77777777" w:rsidR="00F92F4A" w:rsidRPr="0086668E" w:rsidRDefault="00000000">
      <w:pPr>
        <w:pStyle w:val="Listapunktowana"/>
        <w:rPr>
          <w:i/>
          <w:iCs/>
          <w:lang w:val="pl-PL"/>
        </w:rPr>
      </w:pPr>
      <w:r w:rsidRPr="0086668E">
        <w:rPr>
          <w:i/>
          <w:iCs/>
          <w:lang w:val="pl-PL"/>
        </w:rPr>
        <w:lastRenderedPageBreak/>
        <w:t>czy pozostałe tematy da się wtedy zrealizować niezależnie?</w:t>
      </w:r>
    </w:p>
    <w:p w14:paraId="256A1776" w14:textId="77777777" w:rsidR="00F92F4A" w:rsidRPr="0086668E" w:rsidRDefault="00000000">
      <w:pPr>
        <w:pStyle w:val="Listapunktowana"/>
        <w:rPr>
          <w:i/>
          <w:iCs/>
          <w:lang w:val="pl-PL"/>
        </w:rPr>
      </w:pPr>
      <w:r w:rsidRPr="0086668E">
        <w:rPr>
          <w:i/>
          <w:iCs/>
          <w:lang w:val="pl-PL"/>
        </w:rPr>
        <w:t>które zależności między tematami trzeba uprościć lub usunąć?</w:t>
      </w:r>
    </w:p>
    <w:p w14:paraId="7212BEB0" w14:textId="58FB4EEE" w:rsidR="00F92F4A" w:rsidRPr="0086668E" w:rsidRDefault="00000000">
      <w:pPr>
        <w:pStyle w:val="Listapunktowana"/>
        <w:rPr>
          <w:i/>
          <w:iCs/>
          <w:lang w:val="pl-PL"/>
        </w:rPr>
      </w:pPr>
      <w:r w:rsidRPr="0086668E">
        <w:rPr>
          <w:i/>
          <w:iCs/>
          <w:lang w:val="pl-PL"/>
        </w:rPr>
        <w:t>jak zmieni się harmonogram i organizacja pracy?</w:t>
      </w:r>
    </w:p>
    <w:p w14:paraId="542A6850" w14:textId="77777777" w:rsidR="00F92F4A" w:rsidRPr="0086668E" w:rsidRDefault="00000000">
      <w:pPr>
        <w:pStyle w:val="Listapunktowana"/>
        <w:rPr>
          <w:i/>
          <w:iCs/>
          <w:lang w:val="pl-PL"/>
        </w:rPr>
      </w:pPr>
      <w:r w:rsidRPr="0086668E">
        <w:rPr>
          <w:i/>
          <w:iCs/>
          <w:lang w:val="pl-PL"/>
        </w:rPr>
        <w:t>jaka minimalna wersja rezultatów pozwoli każdej pozostałej osobie obronić własną pracę?</w:t>
      </w:r>
    </w:p>
    <w:p w14:paraId="1F5D51F9" w14:textId="77777777" w:rsidR="00F92F4A" w:rsidRPr="0086668E" w:rsidRDefault="00000000">
      <w:pPr>
        <w:pStyle w:val="Nagwek1"/>
        <w:rPr>
          <w:lang w:val="pl-PL"/>
        </w:rPr>
      </w:pPr>
      <w:r w:rsidRPr="0086668E">
        <w:rPr>
          <w:lang w:val="pl-PL"/>
        </w:rPr>
        <w:t>8. Procedury, organizacja i komunikacja</w:t>
      </w:r>
    </w:p>
    <w:p w14:paraId="5A1E7055" w14:textId="77777777" w:rsidR="00F92F4A" w:rsidRPr="0086668E" w:rsidRDefault="00000000">
      <w:pPr>
        <w:rPr>
          <w:i/>
          <w:iCs/>
          <w:lang w:val="pl-PL"/>
        </w:rPr>
      </w:pPr>
      <w:r w:rsidRPr="0086668E">
        <w:rPr>
          <w:i/>
          <w:iCs/>
          <w:lang w:val="pl-PL"/>
        </w:rPr>
        <w:t>Opiszcie, jak zespół będzie pracował na co dzień i jak będzie dokumentował decyzje. Ta sekcja powinna ograniczać chaos organizacyjny i ułatwiać powrót do projektu po przerwie.</w:t>
      </w:r>
    </w:p>
    <w:p w14:paraId="5CC85387" w14:textId="77777777" w:rsidR="00F92F4A" w:rsidRPr="0086668E" w:rsidRDefault="00000000">
      <w:pPr>
        <w:pStyle w:val="Listapunktowana"/>
        <w:rPr>
          <w:i/>
          <w:iCs/>
          <w:lang w:val="pl-PL"/>
        </w:rPr>
      </w:pPr>
      <w:r w:rsidRPr="0086668E">
        <w:rPr>
          <w:i/>
          <w:iCs/>
          <w:lang w:val="pl-PL"/>
        </w:rPr>
        <w:t>kanały komunikacji i częstotliwość spotkań;</w:t>
      </w:r>
    </w:p>
    <w:p w14:paraId="0C395C68" w14:textId="77777777" w:rsidR="00F92F4A" w:rsidRPr="0086668E" w:rsidRDefault="00000000">
      <w:pPr>
        <w:pStyle w:val="Listapunktowana"/>
        <w:rPr>
          <w:i/>
          <w:iCs/>
        </w:rPr>
      </w:pPr>
      <w:proofErr w:type="spellStart"/>
      <w:r w:rsidRPr="0086668E">
        <w:rPr>
          <w:i/>
          <w:iCs/>
        </w:rPr>
        <w:t>sposób</w:t>
      </w:r>
      <w:proofErr w:type="spellEnd"/>
      <w:r w:rsidRPr="0086668E">
        <w:rPr>
          <w:i/>
          <w:iCs/>
        </w:rPr>
        <w:t xml:space="preserve"> </w:t>
      </w:r>
      <w:proofErr w:type="spellStart"/>
      <w:r w:rsidRPr="0086668E">
        <w:rPr>
          <w:i/>
          <w:iCs/>
        </w:rPr>
        <w:t>kontaktu</w:t>
      </w:r>
      <w:proofErr w:type="spellEnd"/>
      <w:r w:rsidRPr="0086668E">
        <w:rPr>
          <w:i/>
          <w:iCs/>
        </w:rPr>
        <w:t xml:space="preserve"> z </w:t>
      </w:r>
      <w:proofErr w:type="spellStart"/>
      <w:r w:rsidRPr="0086668E">
        <w:rPr>
          <w:i/>
          <w:iCs/>
        </w:rPr>
        <w:t>promotorami</w:t>
      </w:r>
      <w:proofErr w:type="spellEnd"/>
      <w:r w:rsidRPr="0086668E">
        <w:rPr>
          <w:i/>
          <w:iCs/>
        </w:rPr>
        <w:t>;</w:t>
      </w:r>
    </w:p>
    <w:p w14:paraId="0F9AA6A6" w14:textId="77777777" w:rsidR="00F92F4A" w:rsidRPr="0086668E" w:rsidRDefault="00000000">
      <w:pPr>
        <w:pStyle w:val="Listapunktowana"/>
        <w:rPr>
          <w:i/>
          <w:iCs/>
          <w:lang w:val="pl-PL"/>
        </w:rPr>
      </w:pPr>
      <w:r w:rsidRPr="0086668E">
        <w:rPr>
          <w:i/>
          <w:iCs/>
          <w:lang w:val="pl-PL"/>
        </w:rPr>
        <w:t>notatki ze spotkań: ustalenia, decyzje, działania do wykonania;</w:t>
      </w:r>
    </w:p>
    <w:p w14:paraId="3AF7EFDE" w14:textId="77777777" w:rsidR="00F92F4A" w:rsidRPr="0086668E" w:rsidRDefault="00000000">
      <w:pPr>
        <w:pStyle w:val="Listapunktowana"/>
        <w:rPr>
          <w:i/>
          <w:iCs/>
          <w:lang w:val="pl-PL"/>
        </w:rPr>
      </w:pPr>
      <w:r w:rsidRPr="0086668E">
        <w:rPr>
          <w:i/>
          <w:iCs/>
          <w:lang w:val="pl-PL"/>
        </w:rPr>
        <w:t>repozytorium danych, kodu i dokumentów oraz zasady wersjonowania;</w:t>
      </w:r>
    </w:p>
    <w:p w14:paraId="54B9EF04" w14:textId="77777777" w:rsidR="00F92F4A" w:rsidRPr="0086668E" w:rsidRDefault="00000000">
      <w:pPr>
        <w:pStyle w:val="Listapunktowana"/>
        <w:rPr>
          <w:i/>
          <w:iCs/>
          <w:lang w:val="pl-PL"/>
        </w:rPr>
      </w:pPr>
      <w:r w:rsidRPr="0086668E">
        <w:rPr>
          <w:i/>
          <w:iCs/>
          <w:lang w:val="pl-PL"/>
        </w:rPr>
        <w:t>wspólna baza wiedzy: źródła, linki, obserwacje, ograniczenia i pomysły do późniejszego rozwinięcia;</w:t>
      </w:r>
    </w:p>
    <w:p w14:paraId="7C133E59" w14:textId="77777777" w:rsidR="00F92F4A" w:rsidRPr="0086668E" w:rsidRDefault="00000000">
      <w:pPr>
        <w:pStyle w:val="Listapunktowana"/>
        <w:rPr>
          <w:i/>
          <w:iCs/>
          <w:lang w:val="pl-PL"/>
        </w:rPr>
      </w:pPr>
      <w:r w:rsidRPr="0086668E">
        <w:rPr>
          <w:i/>
          <w:iCs/>
          <w:lang w:val="pl-PL"/>
        </w:rPr>
        <w:t>zasady zgłaszania problemów, opóźnień i zmian zakresu.</w:t>
      </w:r>
    </w:p>
    <w:p w14:paraId="094BCAA1" w14:textId="77777777" w:rsidR="00F92F4A" w:rsidRPr="0086668E" w:rsidRDefault="00000000">
      <w:pPr>
        <w:pStyle w:val="Nagwek1"/>
        <w:rPr>
          <w:lang w:val="pl-PL"/>
        </w:rPr>
      </w:pPr>
      <w:r w:rsidRPr="0086668E">
        <w:rPr>
          <w:lang w:val="pl-PL"/>
        </w:rPr>
        <w:t xml:space="preserve">9. Wykorzystanie narzędzi </w:t>
      </w:r>
      <w:proofErr w:type="spellStart"/>
      <w:r w:rsidRPr="0086668E">
        <w:rPr>
          <w:lang w:val="pl-PL"/>
        </w:rPr>
        <w:t>GenAI</w:t>
      </w:r>
      <w:proofErr w:type="spellEnd"/>
    </w:p>
    <w:p w14:paraId="3BA9445A" w14:textId="77777777" w:rsidR="00F92F4A" w:rsidRPr="0086668E" w:rsidRDefault="00000000" w:rsidP="0086668E">
      <w:pPr>
        <w:jc w:val="both"/>
        <w:rPr>
          <w:i/>
          <w:iCs/>
          <w:lang w:val="pl-PL"/>
        </w:rPr>
      </w:pPr>
      <w:r w:rsidRPr="0086668E">
        <w:rPr>
          <w:i/>
          <w:iCs/>
          <w:lang w:val="pl-PL"/>
        </w:rPr>
        <w:t xml:space="preserve">Jeśli korzystaliście z narzędzi </w:t>
      </w:r>
      <w:proofErr w:type="spellStart"/>
      <w:r w:rsidRPr="0086668E">
        <w:rPr>
          <w:i/>
          <w:iCs/>
          <w:lang w:val="pl-PL"/>
        </w:rPr>
        <w:t>GenAI</w:t>
      </w:r>
      <w:proofErr w:type="spellEnd"/>
      <w:r w:rsidRPr="0086668E">
        <w:rPr>
          <w:i/>
          <w:iCs/>
          <w:lang w:val="pl-PL"/>
        </w:rPr>
        <w:t xml:space="preserve">, opiszcie z jakich, w jakim celu i które fragmenty pracy były przez nie wspierane. Należy przechowywać surowe materiały, </w:t>
      </w:r>
      <w:proofErr w:type="spellStart"/>
      <w:r w:rsidRPr="0086668E">
        <w:rPr>
          <w:i/>
          <w:iCs/>
          <w:lang w:val="pl-PL"/>
        </w:rPr>
        <w:t>prompty</w:t>
      </w:r>
      <w:proofErr w:type="spellEnd"/>
      <w:r w:rsidRPr="0086668E">
        <w:rPr>
          <w:i/>
          <w:iCs/>
          <w:lang w:val="pl-PL"/>
        </w:rPr>
        <w:t xml:space="preserve"> i historię konwersacji oraz krytycznie zweryfikować wszystkie wygenerowane treści. Za finalny dokument odpowiada zespół.</w:t>
      </w:r>
    </w:p>
    <w:p w14:paraId="67AFFD92" w14:textId="77777777" w:rsidR="00F92F4A" w:rsidRPr="0086668E" w:rsidRDefault="00000000">
      <w:pPr>
        <w:pStyle w:val="Nagwek1"/>
        <w:rPr>
          <w:lang w:val="pl-PL"/>
        </w:rPr>
      </w:pPr>
      <w:r w:rsidRPr="0086668E">
        <w:rPr>
          <w:lang w:val="pl-PL"/>
        </w:rPr>
        <w:t>10. Bibliografia</w:t>
      </w:r>
    </w:p>
    <w:p w14:paraId="659FB1D0" w14:textId="036B128A" w:rsidR="00F92F4A" w:rsidRPr="0086668E" w:rsidRDefault="00000000" w:rsidP="0086668E">
      <w:pPr>
        <w:jc w:val="both"/>
        <w:rPr>
          <w:i/>
          <w:iCs/>
          <w:lang w:val="pl-PL"/>
        </w:rPr>
      </w:pPr>
      <w:r w:rsidRPr="0086668E">
        <w:rPr>
          <w:i/>
          <w:iCs/>
          <w:lang w:val="pl-PL"/>
        </w:rPr>
        <w:t>Umieśćcie wszystkie źródła wykorzystane we wniosku. Cytowania powinny pojawiać się w tekście, nie tylko na końcu dokumentu. Stosujcie jednolity styl bibliograficzny i, jeśli to możliwe, manager</w:t>
      </w:r>
      <w:r w:rsidR="0086668E">
        <w:rPr>
          <w:i/>
          <w:iCs/>
          <w:lang w:val="pl-PL"/>
        </w:rPr>
        <w:t>a</w:t>
      </w:r>
      <w:r w:rsidRPr="0086668E">
        <w:rPr>
          <w:i/>
          <w:iCs/>
          <w:lang w:val="pl-PL"/>
        </w:rPr>
        <w:t xml:space="preserve"> referencji</w:t>
      </w:r>
      <w:r w:rsidR="0086668E">
        <w:rPr>
          <w:i/>
          <w:iCs/>
          <w:lang w:val="pl-PL"/>
        </w:rPr>
        <w:t xml:space="preserve"> do zarządzania bazą wiedzy</w:t>
      </w:r>
      <w:r w:rsidRPr="0086668E">
        <w:rPr>
          <w:i/>
          <w:iCs/>
          <w:lang w:val="pl-PL"/>
        </w:rPr>
        <w:t>.</w:t>
      </w:r>
    </w:p>
    <w:p w14:paraId="3A75685B" w14:textId="77777777" w:rsidR="00F92F4A" w:rsidRDefault="00000000">
      <w:pPr>
        <w:pStyle w:val="Nagwek1"/>
      </w:pPr>
      <w:r>
        <w:t xml:space="preserve">Lista </w:t>
      </w:r>
      <w:proofErr w:type="spellStart"/>
      <w:r>
        <w:t>kontrolna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oddaniem</w:t>
      </w:r>
      <w:proofErr w:type="spellEnd"/>
    </w:p>
    <w:p w14:paraId="45314533" w14:textId="77777777" w:rsidR="00F92F4A" w:rsidRPr="0086668E" w:rsidRDefault="00000000">
      <w:pPr>
        <w:pStyle w:val="Listapunktowana"/>
        <w:rPr>
          <w:i/>
          <w:iCs/>
          <w:lang w:val="pl-PL"/>
        </w:rPr>
      </w:pPr>
      <w:r w:rsidRPr="0086668E">
        <w:rPr>
          <w:i/>
          <w:iCs/>
          <w:lang w:val="pl-PL"/>
        </w:rPr>
        <w:t>projekt ma jasny cel i zakres;</w:t>
      </w:r>
    </w:p>
    <w:p w14:paraId="0E387CB6" w14:textId="77777777" w:rsidR="00F92F4A" w:rsidRDefault="00000000">
      <w:pPr>
        <w:pStyle w:val="Listapunktowana"/>
        <w:rPr>
          <w:i/>
          <w:iCs/>
          <w:lang w:val="pl-PL"/>
        </w:rPr>
      </w:pPr>
      <w:r w:rsidRPr="0086668E">
        <w:rPr>
          <w:i/>
          <w:iCs/>
          <w:lang w:val="pl-PL"/>
        </w:rPr>
        <w:t>każdy temat magisterski ma wykonawcę, promotora, rezultat i sposób weryfikacji;</w:t>
      </w:r>
    </w:p>
    <w:p w14:paraId="14B20996" w14:textId="61F5BF1E" w:rsidR="0086668E" w:rsidRPr="0086668E" w:rsidRDefault="00645FF9">
      <w:pPr>
        <w:pStyle w:val="Listapunktowana"/>
        <w:rPr>
          <w:i/>
          <w:iCs/>
          <w:lang w:val="pl-PL"/>
        </w:rPr>
      </w:pPr>
      <w:r>
        <w:rPr>
          <w:i/>
          <w:iCs/>
          <w:lang w:val="pl-PL"/>
        </w:rPr>
        <w:t>zakres tematu został uzgodniony z promotorem</w:t>
      </w:r>
    </w:p>
    <w:p w14:paraId="28151B06" w14:textId="77777777" w:rsidR="00F92F4A" w:rsidRPr="0086668E" w:rsidRDefault="00000000">
      <w:pPr>
        <w:pStyle w:val="Listapunktowana"/>
        <w:rPr>
          <w:i/>
          <w:iCs/>
          <w:lang w:val="pl-PL"/>
        </w:rPr>
      </w:pPr>
      <w:r w:rsidRPr="0086668E">
        <w:rPr>
          <w:i/>
          <w:iCs/>
          <w:lang w:val="pl-PL"/>
        </w:rPr>
        <w:t>opisano zależności między tematami oraz minimalne ścieżki indywidualnej realizacji;</w:t>
      </w:r>
    </w:p>
    <w:p w14:paraId="2A8975F3" w14:textId="77777777" w:rsidR="00F92F4A" w:rsidRPr="0086668E" w:rsidRDefault="00000000">
      <w:pPr>
        <w:pStyle w:val="Listapunktowana"/>
        <w:rPr>
          <w:i/>
          <w:iCs/>
          <w:lang w:val="pl-PL"/>
        </w:rPr>
      </w:pPr>
      <w:r w:rsidRPr="0086668E">
        <w:rPr>
          <w:i/>
          <w:iCs/>
          <w:lang w:val="pl-PL"/>
        </w:rPr>
        <w:t>harmonogram zawiera kamienie milowe i rezultaty cząstkowe;</w:t>
      </w:r>
    </w:p>
    <w:p w14:paraId="767EB18F" w14:textId="753E2CD2" w:rsidR="00F92F4A" w:rsidRPr="0086668E" w:rsidRDefault="00000000">
      <w:pPr>
        <w:pStyle w:val="Listapunktowana"/>
        <w:rPr>
          <w:i/>
          <w:iCs/>
          <w:lang w:val="pl-PL"/>
        </w:rPr>
      </w:pPr>
      <w:r w:rsidRPr="0086668E">
        <w:rPr>
          <w:i/>
          <w:iCs/>
          <w:lang w:val="pl-PL"/>
        </w:rPr>
        <w:t xml:space="preserve">analiza ryzyka zawiera ryzyko rezygnacji dowolnej osoby </w:t>
      </w:r>
      <w:r w:rsidR="00645FF9">
        <w:rPr>
          <w:i/>
          <w:iCs/>
          <w:lang w:val="pl-PL"/>
        </w:rPr>
        <w:t>i plan awaryjny w takiej sytuacji.</w:t>
      </w:r>
    </w:p>
    <w:p w14:paraId="756EA352" w14:textId="77777777" w:rsidR="00F92F4A" w:rsidRPr="0086668E" w:rsidRDefault="00000000">
      <w:pPr>
        <w:pStyle w:val="Listapunktowana"/>
        <w:rPr>
          <w:i/>
          <w:iCs/>
          <w:lang w:val="pl-PL"/>
        </w:rPr>
      </w:pPr>
      <w:r w:rsidRPr="0086668E">
        <w:rPr>
          <w:i/>
          <w:iCs/>
          <w:lang w:val="pl-PL"/>
        </w:rPr>
        <w:t>opisano organizację komunikacji, danych, dokumentów i wersjonowania;</w:t>
      </w:r>
    </w:p>
    <w:p w14:paraId="307C820B" w14:textId="77777777" w:rsidR="00F92F4A" w:rsidRPr="0086668E" w:rsidRDefault="00000000">
      <w:pPr>
        <w:pStyle w:val="Listapunktowana"/>
        <w:rPr>
          <w:i/>
          <w:iCs/>
          <w:lang w:val="pl-PL"/>
        </w:rPr>
      </w:pPr>
      <w:r w:rsidRPr="0086668E">
        <w:rPr>
          <w:i/>
          <w:iCs/>
          <w:lang w:val="pl-PL"/>
        </w:rPr>
        <w:t xml:space="preserve">opisano użycie </w:t>
      </w:r>
      <w:proofErr w:type="spellStart"/>
      <w:r w:rsidRPr="0086668E">
        <w:rPr>
          <w:i/>
          <w:iCs/>
          <w:lang w:val="pl-PL"/>
        </w:rPr>
        <w:t>GenAI</w:t>
      </w:r>
      <w:proofErr w:type="spellEnd"/>
      <w:r w:rsidRPr="0086668E">
        <w:rPr>
          <w:i/>
          <w:iCs/>
          <w:lang w:val="pl-PL"/>
        </w:rPr>
        <w:t>, jeśli było wykorzystywane.</w:t>
      </w:r>
    </w:p>
    <w:sectPr w:rsidR="00F92F4A" w:rsidRPr="0086668E" w:rsidSect="00034616">
      <w:footerReference w:type="default" r:id="rId8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1AA9" w14:textId="77777777" w:rsidR="00917803" w:rsidRDefault="00917803">
      <w:pPr>
        <w:spacing w:after="0" w:line="240" w:lineRule="auto"/>
      </w:pPr>
      <w:r>
        <w:separator/>
      </w:r>
    </w:p>
  </w:endnote>
  <w:endnote w:type="continuationSeparator" w:id="0">
    <w:p w14:paraId="34FFF3F3" w14:textId="77777777" w:rsidR="00917803" w:rsidRDefault="0091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6BC5" w14:textId="77777777" w:rsidR="00F92F4A" w:rsidRPr="0086668E" w:rsidRDefault="00000000">
    <w:pPr>
      <w:pStyle w:val="Stopka"/>
      <w:jc w:val="center"/>
      <w:rPr>
        <w:lang w:val="pl-PL"/>
      </w:rPr>
    </w:pPr>
    <w:r w:rsidRPr="0086668E">
      <w:rPr>
        <w:i/>
        <w:sz w:val="16"/>
        <w:lang w:val="pl-PL"/>
      </w:rPr>
      <w:t>Organizacja Projektu Magisterskiego - wzór wniosku grantowego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1A58" w14:textId="77777777" w:rsidR="00917803" w:rsidRDefault="00917803">
      <w:pPr>
        <w:spacing w:after="0" w:line="240" w:lineRule="auto"/>
      </w:pPr>
      <w:r>
        <w:separator/>
      </w:r>
    </w:p>
  </w:footnote>
  <w:footnote w:type="continuationSeparator" w:id="0">
    <w:p w14:paraId="07635F98" w14:textId="77777777" w:rsidR="00917803" w:rsidRDefault="00917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0312060">
    <w:abstractNumId w:val="8"/>
  </w:num>
  <w:num w:numId="2" w16cid:durableId="820928641">
    <w:abstractNumId w:val="6"/>
  </w:num>
  <w:num w:numId="3" w16cid:durableId="749815149">
    <w:abstractNumId w:val="5"/>
  </w:num>
  <w:num w:numId="4" w16cid:durableId="1318192080">
    <w:abstractNumId w:val="4"/>
  </w:num>
  <w:num w:numId="5" w16cid:durableId="1355307254">
    <w:abstractNumId w:val="7"/>
  </w:num>
  <w:num w:numId="6" w16cid:durableId="1706904631">
    <w:abstractNumId w:val="3"/>
  </w:num>
  <w:num w:numId="7" w16cid:durableId="1777941146">
    <w:abstractNumId w:val="2"/>
  </w:num>
  <w:num w:numId="8" w16cid:durableId="1423985626">
    <w:abstractNumId w:val="1"/>
  </w:num>
  <w:num w:numId="9" w16cid:durableId="85152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45FF9"/>
    <w:rsid w:val="0086668E"/>
    <w:rsid w:val="0091082B"/>
    <w:rsid w:val="00917803"/>
    <w:rsid w:val="00A86297"/>
    <w:rsid w:val="00AA1D8D"/>
    <w:rsid w:val="00B47730"/>
    <w:rsid w:val="00CB0664"/>
    <w:rsid w:val="00E47A75"/>
    <w:rsid w:val="00EA1CA9"/>
    <w:rsid w:val="00F92F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D4218"/>
  <w14:defaultImageDpi w14:val="300"/>
  <w15:docId w15:val="{CFF8708D-77B4-4B44-A784-C94BE0DE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68E"/>
  </w:style>
  <w:style w:type="paragraph" w:styleId="Nagwek1">
    <w:name w:val="heading 1"/>
    <w:basedOn w:val="Normalny"/>
    <w:next w:val="Normalny"/>
    <w:link w:val="Nagwek1Znak"/>
    <w:uiPriority w:val="9"/>
    <w:qFormat/>
    <w:rsid w:val="008666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4E2C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66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693C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66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693C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6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693C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6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41D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6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41D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6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55555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6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693C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6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55555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86668E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6668E"/>
    <w:rPr>
      <w:rFonts w:asciiTheme="majorHAnsi" w:eastAsiaTheme="majorEastAsia" w:hAnsiTheme="majorHAnsi" w:cstheme="majorBidi"/>
      <w:b/>
      <w:bCs/>
      <w:color w:val="004E2C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6668E"/>
    <w:rPr>
      <w:rFonts w:asciiTheme="majorHAnsi" w:eastAsiaTheme="majorEastAsia" w:hAnsiTheme="majorHAnsi" w:cstheme="majorBidi"/>
      <w:b/>
      <w:bCs/>
      <w:color w:val="00693C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6668E"/>
    <w:rPr>
      <w:rFonts w:asciiTheme="majorHAnsi" w:eastAsiaTheme="majorEastAsia" w:hAnsiTheme="majorHAnsi" w:cstheme="majorBidi"/>
      <w:b/>
      <w:bCs/>
      <w:color w:val="00693C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86668E"/>
    <w:pPr>
      <w:pBdr>
        <w:bottom w:val="single" w:sz="8" w:space="4" w:color="00693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2E19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6668E"/>
    <w:rPr>
      <w:rFonts w:asciiTheme="majorHAnsi" w:eastAsiaTheme="majorEastAsia" w:hAnsiTheme="majorHAnsi" w:cstheme="majorBidi"/>
      <w:color w:val="002E19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68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93C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6668E"/>
    <w:rPr>
      <w:rFonts w:asciiTheme="majorHAnsi" w:eastAsiaTheme="majorEastAsia" w:hAnsiTheme="majorHAnsi" w:cstheme="majorBidi"/>
      <w:i/>
      <w:iCs/>
      <w:color w:val="00693C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86668E"/>
    <w:rPr>
      <w:i/>
      <w:iCs/>
      <w:color w:val="1D1D1D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86668E"/>
    <w:rPr>
      <w:i/>
      <w:iCs/>
      <w:color w:val="1D1D1D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68E"/>
    <w:rPr>
      <w:rFonts w:asciiTheme="majorHAnsi" w:eastAsiaTheme="majorEastAsia" w:hAnsiTheme="majorHAnsi" w:cstheme="majorBidi"/>
      <w:b/>
      <w:bCs/>
      <w:i/>
      <w:iCs/>
      <w:color w:val="00693C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68E"/>
    <w:rPr>
      <w:rFonts w:asciiTheme="majorHAnsi" w:eastAsiaTheme="majorEastAsia" w:hAnsiTheme="majorHAnsi" w:cstheme="majorBidi"/>
      <w:color w:val="00341D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68E"/>
    <w:rPr>
      <w:rFonts w:asciiTheme="majorHAnsi" w:eastAsiaTheme="majorEastAsia" w:hAnsiTheme="majorHAnsi" w:cstheme="majorBidi"/>
      <w:i/>
      <w:iCs/>
      <w:color w:val="00341D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68E"/>
    <w:rPr>
      <w:rFonts w:asciiTheme="majorHAnsi" w:eastAsiaTheme="majorEastAsia" w:hAnsiTheme="majorHAnsi" w:cstheme="majorBidi"/>
      <w:i/>
      <w:iCs/>
      <w:color w:val="555555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68E"/>
    <w:rPr>
      <w:rFonts w:asciiTheme="majorHAnsi" w:eastAsiaTheme="majorEastAsia" w:hAnsiTheme="majorHAnsi" w:cstheme="majorBidi"/>
      <w:color w:val="00693C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68E"/>
    <w:rPr>
      <w:rFonts w:asciiTheme="majorHAnsi" w:eastAsiaTheme="majorEastAsia" w:hAnsiTheme="majorHAnsi" w:cstheme="majorBidi"/>
      <w:i/>
      <w:iCs/>
      <w:color w:val="555555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6668E"/>
    <w:pPr>
      <w:spacing w:line="240" w:lineRule="auto"/>
    </w:pPr>
    <w:rPr>
      <w:b/>
      <w:bCs/>
      <w:color w:val="00693C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6668E"/>
    <w:rPr>
      <w:b/>
      <w:bCs/>
    </w:rPr>
  </w:style>
  <w:style w:type="character" w:styleId="Uwydatnienie">
    <w:name w:val="Emphasis"/>
    <w:basedOn w:val="Domylnaczcionkaakapitu"/>
    <w:uiPriority w:val="20"/>
    <w:qFormat/>
    <w:rsid w:val="0086668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68E"/>
    <w:pPr>
      <w:pBdr>
        <w:bottom w:val="single" w:sz="4" w:space="4" w:color="00693C" w:themeColor="accent1"/>
      </w:pBdr>
      <w:spacing w:before="200" w:after="280"/>
      <w:ind w:left="936" w:right="936"/>
    </w:pPr>
    <w:rPr>
      <w:b/>
      <w:bCs/>
      <w:i/>
      <w:iCs/>
      <w:color w:val="00693C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68E"/>
    <w:rPr>
      <w:b/>
      <w:bCs/>
      <w:i/>
      <w:iCs/>
      <w:color w:val="00693C" w:themeColor="accent1"/>
    </w:rPr>
  </w:style>
  <w:style w:type="character" w:styleId="Wyrnieniedelikatne">
    <w:name w:val="Subtle Emphasis"/>
    <w:basedOn w:val="Domylnaczcionkaakapitu"/>
    <w:uiPriority w:val="19"/>
    <w:qFormat/>
    <w:rsid w:val="0086668E"/>
    <w:rPr>
      <w:i/>
      <w:iCs/>
      <w:color w:val="8E8E8E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86668E"/>
    <w:rPr>
      <w:b/>
      <w:bCs/>
      <w:i/>
      <w:iCs/>
      <w:color w:val="00693C" w:themeColor="accent1"/>
    </w:rPr>
  </w:style>
  <w:style w:type="character" w:styleId="Odwoaniedelikatne">
    <w:name w:val="Subtle Reference"/>
    <w:basedOn w:val="Domylnaczcionkaakapitu"/>
    <w:uiPriority w:val="31"/>
    <w:qFormat/>
    <w:rsid w:val="0086668E"/>
    <w:rPr>
      <w:smallCaps/>
      <w:color w:val="A7C5B3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86668E"/>
    <w:rPr>
      <w:b/>
      <w:bCs/>
      <w:smallCaps/>
      <w:color w:val="A7C5B3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86668E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6668E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151515" w:themeColor="text1" w:themeShade="BF"/>
    </w:rPr>
    <w:tblPr>
      <w:tblStyleRowBandSize w:val="1"/>
      <w:tblStyleColBandSize w:val="1"/>
      <w:tblBorders>
        <w:top w:val="single" w:sz="8" w:space="0" w:color="1D1D1D" w:themeColor="text1"/>
        <w:bottom w:val="single" w:sz="8" w:space="0" w:color="1D1D1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1D1D" w:themeColor="text1"/>
          <w:left w:val="nil"/>
          <w:bottom w:val="single" w:sz="8" w:space="0" w:color="1D1D1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1D1D" w:themeColor="text1"/>
          <w:left w:val="nil"/>
          <w:bottom w:val="single" w:sz="8" w:space="0" w:color="1D1D1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004E2C" w:themeColor="accent1" w:themeShade="BF"/>
    </w:rPr>
    <w:tblPr>
      <w:tblStyleRowBandSize w:val="1"/>
      <w:tblStyleColBandSize w:val="1"/>
      <w:tblBorders>
        <w:top w:val="single" w:sz="8" w:space="0" w:color="00693C" w:themeColor="accent1"/>
        <w:bottom w:val="single" w:sz="8" w:space="0" w:color="00693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C" w:themeColor="accent1"/>
          <w:left w:val="nil"/>
          <w:bottom w:val="single" w:sz="8" w:space="0" w:color="00693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C" w:themeColor="accent1"/>
          <w:left w:val="nil"/>
          <w:bottom w:val="single" w:sz="8" w:space="0" w:color="00693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3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6FA083" w:themeColor="accent2" w:themeShade="BF"/>
    </w:rPr>
    <w:tblPr>
      <w:tblStyleRowBandSize w:val="1"/>
      <w:tblStyleColBandSize w:val="1"/>
      <w:tblBorders>
        <w:top w:val="single" w:sz="8" w:space="0" w:color="A7C5B3" w:themeColor="accent2"/>
        <w:bottom w:val="single" w:sz="8" w:space="0" w:color="A7C5B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C5B3" w:themeColor="accent2"/>
          <w:left w:val="nil"/>
          <w:bottom w:val="single" w:sz="8" w:space="0" w:color="A7C5B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C5B3" w:themeColor="accent2"/>
          <w:left w:val="nil"/>
          <w:bottom w:val="single" w:sz="8" w:space="0" w:color="A7C5B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0EC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8AB199" w:themeColor="accent3" w:themeShade="BF"/>
    </w:rPr>
    <w:tblPr>
      <w:tblStyleRowBandSize w:val="1"/>
      <w:tblStyleColBandSize w:val="1"/>
      <w:tblBorders>
        <w:top w:val="single" w:sz="8" w:space="0" w:color="CADCD1" w:themeColor="accent3"/>
        <w:bottom w:val="single" w:sz="8" w:space="0" w:color="CADCD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CD1" w:themeColor="accent3"/>
          <w:left w:val="nil"/>
          <w:bottom w:val="single" w:sz="8" w:space="0" w:color="CADCD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CD1" w:themeColor="accent3"/>
          <w:left w:val="nil"/>
          <w:bottom w:val="single" w:sz="8" w:space="0" w:color="CADCD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6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6F3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7C1123" w:themeColor="accent4" w:themeShade="BF"/>
    </w:rPr>
    <w:tblPr>
      <w:tblStyleRowBandSize w:val="1"/>
      <w:tblStyleColBandSize w:val="1"/>
      <w:tblBorders>
        <w:top w:val="single" w:sz="8" w:space="0" w:color="A7172F" w:themeColor="accent4"/>
        <w:bottom w:val="single" w:sz="8" w:space="0" w:color="A7172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172F" w:themeColor="accent4"/>
          <w:left w:val="nil"/>
          <w:bottom w:val="single" w:sz="8" w:space="0" w:color="A7172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172F" w:themeColor="accent4"/>
          <w:left w:val="nil"/>
          <w:bottom w:val="single" w:sz="8" w:space="0" w:color="A7172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9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9C3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B03A4B" w:themeColor="accent5" w:themeShade="BF"/>
    </w:rPr>
    <w:tblPr>
      <w:tblStyleRowBandSize w:val="1"/>
      <w:tblStyleColBandSize w:val="1"/>
      <w:tblBorders>
        <w:top w:val="single" w:sz="8" w:space="0" w:color="CE6C7A" w:themeColor="accent5"/>
        <w:bottom w:val="single" w:sz="8" w:space="0" w:color="CE6C7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6C7A" w:themeColor="accent5"/>
          <w:left w:val="nil"/>
          <w:bottom w:val="single" w:sz="8" w:space="0" w:color="CE6C7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6C7A" w:themeColor="accent5"/>
          <w:left w:val="nil"/>
          <w:bottom w:val="single" w:sz="8" w:space="0" w:color="CE6C7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A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ADD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4D2D2D" w:themeColor="accent6" w:themeShade="BF"/>
    </w:rPr>
    <w:tblPr>
      <w:tblStyleRowBandSize w:val="1"/>
      <w:tblStyleColBandSize w:val="1"/>
      <w:tblBorders>
        <w:top w:val="single" w:sz="8" w:space="0" w:color="683C3C" w:themeColor="accent6"/>
        <w:bottom w:val="single" w:sz="8" w:space="0" w:color="683C3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3C3C" w:themeColor="accent6"/>
          <w:left w:val="nil"/>
          <w:bottom w:val="single" w:sz="8" w:space="0" w:color="683C3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3C3C" w:themeColor="accent6"/>
          <w:left w:val="nil"/>
          <w:bottom w:val="single" w:sz="8" w:space="0" w:color="683C3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8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8C8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D1D1D" w:themeColor="text1"/>
        <w:left w:val="single" w:sz="8" w:space="0" w:color="1D1D1D" w:themeColor="text1"/>
        <w:bottom w:val="single" w:sz="8" w:space="0" w:color="1D1D1D" w:themeColor="text1"/>
        <w:right w:val="single" w:sz="8" w:space="0" w:color="1D1D1D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1D1D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1D1D" w:themeColor="text1"/>
          <w:left w:val="single" w:sz="8" w:space="0" w:color="1D1D1D" w:themeColor="text1"/>
          <w:bottom w:val="single" w:sz="8" w:space="0" w:color="1D1D1D" w:themeColor="text1"/>
          <w:right w:val="single" w:sz="8" w:space="0" w:color="1D1D1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1D1D" w:themeColor="text1"/>
          <w:left w:val="single" w:sz="8" w:space="0" w:color="1D1D1D" w:themeColor="text1"/>
          <w:bottom w:val="single" w:sz="8" w:space="0" w:color="1D1D1D" w:themeColor="text1"/>
          <w:right w:val="single" w:sz="8" w:space="0" w:color="1D1D1D" w:themeColor="text1"/>
        </w:tcBorders>
      </w:tcPr>
    </w:tblStylePr>
    <w:tblStylePr w:type="band1Horz">
      <w:tblPr/>
      <w:tcPr>
        <w:tcBorders>
          <w:top w:val="single" w:sz="8" w:space="0" w:color="1D1D1D" w:themeColor="text1"/>
          <w:left w:val="single" w:sz="8" w:space="0" w:color="1D1D1D" w:themeColor="text1"/>
          <w:bottom w:val="single" w:sz="8" w:space="0" w:color="1D1D1D" w:themeColor="text1"/>
          <w:right w:val="single" w:sz="8" w:space="0" w:color="1D1D1D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693C" w:themeColor="accent1"/>
        <w:left w:val="single" w:sz="8" w:space="0" w:color="00693C" w:themeColor="accent1"/>
        <w:bottom w:val="single" w:sz="8" w:space="0" w:color="00693C" w:themeColor="accent1"/>
        <w:right w:val="single" w:sz="8" w:space="0" w:color="00693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3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3C" w:themeColor="accent1"/>
          <w:left w:val="single" w:sz="8" w:space="0" w:color="00693C" w:themeColor="accent1"/>
          <w:bottom w:val="single" w:sz="8" w:space="0" w:color="00693C" w:themeColor="accent1"/>
          <w:right w:val="single" w:sz="8" w:space="0" w:color="00693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3C" w:themeColor="accent1"/>
          <w:left w:val="single" w:sz="8" w:space="0" w:color="00693C" w:themeColor="accent1"/>
          <w:bottom w:val="single" w:sz="8" w:space="0" w:color="00693C" w:themeColor="accent1"/>
          <w:right w:val="single" w:sz="8" w:space="0" w:color="00693C" w:themeColor="accent1"/>
        </w:tcBorders>
      </w:tcPr>
    </w:tblStylePr>
    <w:tblStylePr w:type="band1Horz">
      <w:tblPr/>
      <w:tcPr>
        <w:tcBorders>
          <w:top w:val="single" w:sz="8" w:space="0" w:color="00693C" w:themeColor="accent1"/>
          <w:left w:val="single" w:sz="8" w:space="0" w:color="00693C" w:themeColor="accent1"/>
          <w:bottom w:val="single" w:sz="8" w:space="0" w:color="00693C" w:themeColor="accent1"/>
          <w:right w:val="single" w:sz="8" w:space="0" w:color="00693C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7C5B3" w:themeColor="accent2"/>
        <w:left w:val="single" w:sz="8" w:space="0" w:color="A7C5B3" w:themeColor="accent2"/>
        <w:bottom w:val="single" w:sz="8" w:space="0" w:color="A7C5B3" w:themeColor="accent2"/>
        <w:right w:val="single" w:sz="8" w:space="0" w:color="A7C5B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C5B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C5B3" w:themeColor="accent2"/>
          <w:left w:val="single" w:sz="8" w:space="0" w:color="A7C5B3" w:themeColor="accent2"/>
          <w:bottom w:val="single" w:sz="8" w:space="0" w:color="A7C5B3" w:themeColor="accent2"/>
          <w:right w:val="single" w:sz="8" w:space="0" w:color="A7C5B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C5B3" w:themeColor="accent2"/>
          <w:left w:val="single" w:sz="8" w:space="0" w:color="A7C5B3" w:themeColor="accent2"/>
          <w:bottom w:val="single" w:sz="8" w:space="0" w:color="A7C5B3" w:themeColor="accent2"/>
          <w:right w:val="single" w:sz="8" w:space="0" w:color="A7C5B3" w:themeColor="accent2"/>
        </w:tcBorders>
      </w:tcPr>
    </w:tblStylePr>
    <w:tblStylePr w:type="band1Horz">
      <w:tblPr/>
      <w:tcPr>
        <w:tcBorders>
          <w:top w:val="single" w:sz="8" w:space="0" w:color="A7C5B3" w:themeColor="accent2"/>
          <w:left w:val="single" w:sz="8" w:space="0" w:color="A7C5B3" w:themeColor="accent2"/>
          <w:bottom w:val="single" w:sz="8" w:space="0" w:color="A7C5B3" w:themeColor="accent2"/>
          <w:right w:val="single" w:sz="8" w:space="0" w:color="A7C5B3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ADCD1" w:themeColor="accent3"/>
        <w:left w:val="single" w:sz="8" w:space="0" w:color="CADCD1" w:themeColor="accent3"/>
        <w:bottom w:val="single" w:sz="8" w:space="0" w:color="CADCD1" w:themeColor="accent3"/>
        <w:right w:val="single" w:sz="8" w:space="0" w:color="CADCD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CD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CD1" w:themeColor="accent3"/>
          <w:left w:val="single" w:sz="8" w:space="0" w:color="CADCD1" w:themeColor="accent3"/>
          <w:bottom w:val="single" w:sz="8" w:space="0" w:color="CADCD1" w:themeColor="accent3"/>
          <w:right w:val="single" w:sz="8" w:space="0" w:color="CADCD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CD1" w:themeColor="accent3"/>
          <w:left w:val="single" w:sz="8" w:space="0" w:color="CADCD1" w:themeColor="accent3"/>
          <w:bottom w:val="single" w:sz="8" w:space="0" w:color="CADCD1" w:themeColor="accent3"/>
          <w:right w:val="single" w:sz="8" w:space="0" w:color="CADCD1" w:themeColor="accent3"/>
        </w:tcBorders>
      </w:tcPr>
    </w:tblStylePr>
    <w:tblStylePr w:type="band1Horz">
      <w:tblPr/>
      <w:tcPr>
        <w:tcBorders>
          <w:top w:val="single" w:sz="8" w:space="0" w:color="CADCD1" w:themeColor="accent3"/>
          <w:left w:val="single" w:sz="8" w:space="0" w:color="CADCD1" w:themeColor="accent3"/>
          <w:bottom w:val="single" w:sz="8" w:space="0" w:color="CADCD1" w:themeColor="accent3"/>
          <w:right w:val="single" w:sz="8" w:space="0" w:color="CADCD1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7172F" w:themeColor="accent4"/>
        <w:left w:val="single" w:sz="8" w:space="0" w:color="A7172F" w:themeColor="accent4"/>
        <w:bottom w:val="single" w:sz="8" w:space="0" w:color="A7172F" w:themeColor="accent4"/>
        <w:right w:val="single" w:sz="8" w:space="0" w:color="A7172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172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172F" w:themeColor="accent4"/>
          <w:left w:val="single" w:sz="8" w:space="0" w:color="A7172F" w:themeColor="accent4"/>
          <w:bottom w:val="single" w:sz="8" w:space="0" w:color="A7172F" w:themeColor="accent4"/>
          <w:right w:val="single" w:sz="8" w:space="0" w:color="A7172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172F" w:themeColor="accent4"/>
          <w:left w:val="single" w:sz="8" w:space="0" w:color="A7172F" w:themeColor="accent4"/>
          <w:bottom w:val="single" w:sz="8" w:space="0" w:color="A7172F" w:themeColor="accent4"/>
          <w:right w:val="single" w:sz="8" w:space="0" w:color="A7172F" w:themeColor="accent4"/>
        </w:tcBorders>
      </w:tcPr>
    </w:tblStylePr>
    <w:tblStylePr w:type="band1Horz">
      <w:tblPr/>
      <w:tcPr>
        <w:tcBorders>
          <w:top w:val="single" w:sz="8" w:space="0" w:color="A7172F" w:themeColor="accent4"/>
          <w:left w:val="single" w:sz="8" w:space="0" w:color="A7172F" w:themeColor="accent4"/>
          <w:bottom w:val="single" w:sz="8" w:space="0" w:color="A7172F" w:themeColor="accent4"/>
          <w:right w:val="single" w:sz="8" w:space="0" w:color="A7172F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6C7A" w:themeColor="accent5"/>
        <w:left w:val="single" w:sz="8" w:space="0" w:color="CE6C7A" w:themeColor="accent5"/>
        <w:bottom w:val="single" w:sz="8" w:space="0" w:color="CE6C7A" w:themeColor="accent5"/>
        <w:right w:val="single" w:sz="8" w:space="0" w:color="CE6C7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6C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6C7A" w:themeColor="accent5"/>
          <w:left w:val="single" w:sz="8" w:space="0" w:color="CE6C7A" w:themeColor="accent5"/>
          <w:bottom w:val="single" w:sz="8" w:space="0" w:color="CE6C7A" w:themeColor="accent5"/>
          <w:right w:val="single" w:sz="8" w:space="0" w:color="CE6C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6C7A" w:themeColor="accent5"/>
          <w:left w:val="single" w:sz="8" w:space="0" w:color="CE6C7A" w:themeColor="accent5"/>
          <w:bottom w:val="single" w:sz="8" w:space="0" w:color="CE6C7A" w:themeColor="accent5"/>
          <w:right w:val="single" w:sz="8" w:space="0" w:color="CE6C7A" w:themeColor="accent5"/>
        </w:tcBorders>
      </w:tcPr>
    </w:tblStylePr>
    <w:tblStylePr w:type="band1Horz">
      <w:tblPr/>
      <w:tcPr>
        <w:tcBorders>
          <w:top w:val="single" w:sz="8" w:space="0" w:color="CE6C7A" w:themeColor="accent5"/>
          <w:left w:val="single" w:sz="8" w:space="0" w:color="CE6C7A" w:themeColor="accent5"/>
          <w:bottom w:val="single" w:sz="8" w:space="0" w:color="CE6C7A" w:themeColor="accent5"/>
          <w:right w:val="single" w:sz="8" w:space="0" w:color="CE6C7A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83C3C" w:themeColor="accent6"/>
        <w:left w:val="single" w:sz="8" w:space="0" w:color="683C3C" w:themeColor="accent6"/>
        <w:bottom w:val="single" w:sz="8" w:space="0" w:color="683C3C" w:themeColor="accent6"/>
        <w:right w:val="single" w:sz="8" w:space="0" w:color="683C3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3C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3C3C" w:themeColor="accent6"/>
          <w:left w:val="single" w:sz="8" w:space="0" w:color="683C3C" w:themeColor="accent6"/>
          <w:bottom w:val="single" w:sz="8" w:space="0" w:color="683C3C" w:themeColor="accent6"/>
          <w:right w:val="single" w:sz="8" w:space="0" w:color="683C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3C3C" w:themeColor="accent6"/>
          <w:left w:val="single" w:sz="8" w:space="0" w:color="683C3C" w:themeColor="accent6"/>
          <w:bottom w:val="single" w:sz="8" w:space="0" w:color="683C3C" w:themeColor="accent6"/>
          <w:right w:val="single" w:sz="8" w:space="0" w:color="683C3C" w:themeColor="accent6"/>
        </w:tcBorders>
      </w:tcPr>
    </w:tblStylePr>
    <w:tblStylePr w:type="band1Horz">
      <w:tblPr/>
      <w:tcPr>
        <w:tcBorders>
          <w:top w:val="single" w:sz="8" w:space="0" w:color="683C3C" w:themeColor="accent6"/>
          <w:left w:val="single" w:sz="8" w:space="0" w:color="683C3C" w:themeColor="accent6"/>
          <w:bottom w:val="single" w:sz="8" w:space="0" w:color="683C3C" w:themeColor="accent6"/>
          <w:right w:val="single" w:sz="8" w:space="0" w:color="683C3C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D1D1D" w:themeColor="text1"/>
        <w:left w:val="single" w:sz="8" w:space="0" w:color="1D1D1D" w:themeColor="text1"/>
        <w:bottom w:val="single" w:sz="8" w:space="0" w:color="1D1D1D" w:themeColor="text1"/>
        <w:right w:val="single" w:sz="8" w:space="0" w:color="1D1D1D" w:themeColor="text1"/>
        <w:insideH w:val="single" w:sz="8" w:space="0" w:color="1D1D1D" w:themeColor="text1"/>
        <w:insideV w:val="single" w:sz="8" w:space="0" w:color="1D1D1D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1D1D" w:themeColor="text1"/>
          <w:left w:val="single" w:sz="8" w:space="0" w:color="1D1D1D" w:themeColor="text1"/>
          <w:bottom w:val="single" w:sz="18" w:space="0" w:color="1D1D1D" w:themeColor="text1"/>
          <w:right w:val="single" w:sz="8" w:space="0" w:color="1D1D1D" w:themeColor="text1"/>
          <w:insideH w:val="nil"/>
          <w:insideV w:val="single" w:sz="8" w:space="0" w:color="1D1D1D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1D1D" w:themeColor="text1"/>
          <w:left w:val="single" w:sz="8" w:space="0" w:color="1D1D1D" w:themeColor="text1"/>
          <w:bottom w:val="single" w:sz="8" w:space="0" w:color="1D1D1D" w:themeColor="text1"/>
          <w:right w:val="single" w:sz="8" w:space="0" w:color="1D1D1D" w:themeColor="text1"/>
          <w:insideH w:val="nil"/>
          <w:insideV w:val="single" w:sz="8" w:space="0" w:color="1D1D1D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1D1D" w:themeColor="text1"/>
          <w:left w:val="single" w:sz="8" w:space="0" w:color="1D1D1D" w:themeColor="text1"/>
          <w:bottom w:val="single" w:sz="8" w:space="0" w:color="1D1D1D" w:themeColor="text1"/>
          <w:right w:val="single" w:sz="8" w:space="0" w:color="1D1D1D" w:themeColor="text1"/>
        </w:tcBorders>
      </w:tcPr>
    </w:tblStylePr>
    <w:tblStylePr w:type="band1Vert">
      <w:tblPr/>
      <w:tcPr>
        <w:tcBorders>
          <w:top w:val="single" w:sz="8" w:space="0" w:color="1D1D1D" w:themeColor="text1"/>
          <w:left w:val="single" w:sz="8" w:space="0" w:color="1D1D1D" w:themeColor="text1"/>
          <w:bottom w:val="single" w:sz="8" w:space="0" w:color="1D1D1D" w:themeColor="text1"/>
          <w:right w:val="single" w:sz="8" w:space="0" w:color="1D1D1D" w:themeColor="text1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single" w:sz="8" w:space="0" w:color="1D1D1D" w:themeColor="text1"/>
          <w:left w:val="single" w:sz="8" w:space="0" w:color="1D1D1D" w:themeColor="text1"/>
          <w:bottom w:val="single" w:sz="8" w:space="0" w:color="1D1D1D" w:themeColor="text1"/>
          <w:right w:val="single" w:sz="8" w:space="0" w:color="1D1D1D" w:themeColor="text1"/>
          <w:insideV w:val="single" w:sz="8" w:space="0" w:color="1D1D1D" w:themeColor="text1"/>
        </w:tcBorders>
        <w:shd w:val="clear" w:color="auto" w:fill="C7C7C7" w:themeFill="text1" w:themeFillTint="3F"/>
      </w:tcPr>
    </w:tblStylePr>
    <w:tblStylePr w:type="band2Horz">
      <w:tblPr/>
      <w:tcPr>
        <w:tcBorders>
          <w:top w:val="single" w:sz="8" w:space="0" w:color="1D1D1D" w:themeColor="text1"/>
          <w:left w:val="single" w:sz="8" w:space="0" w:color="1D1D1D" w:themeColor="text1"/>
          <w:bottom w:val="single" w:sz="8" w:space="0" w:color="1D1D1D" w:themeColor="text1"/>
          <w:right w:val="single" w:sz="8" w:space="0" w:color="1D1D1D" w:themeColor="text1"/>
          <w:insideV w:val="single" w:sz="8" w:space="0" w:color="1D1D1D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693C" w:themeColor="accent1"/>
        <w:left w:val="single" w:sz="8" w:space="0" w:color="00693C" w:themeColor="accent1"/>
        <w:bottom w:val="single" w:sz="8" w:space="0" w:color="00693C" w:themeColor="accent1"/>
        <w:right w:val="single" w:sz="8" w:space="0" w:color="00693C" w:themeColor="accent1"/>
        <w:insideH w:val="single" w:sz="8" w:space="0" w:color="00693C" w:themeColor="accent1"/>
        <w:insideV w:val="single" w:sz="8" w:space="0" w:color="00693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3C" w:themeColor="accent1"/>
          <w:left w:val="single" w:sz="8" w:space="0" w:color="00693C" w:themeColor="accent1"/>
          <w:bottom w:val="single" w:sz="18" w:space="0" w:color="00693C" w:themeColor="accent1"/>
          <w:right w:val="single" w:sz="8" w:space="0" w:color="00693C" w:themeColor="accent1"/>
          <w:insideH w:val="nil"/>
          <w:insideV w:val="single" w:sz="8" w:space="0" w:color="00693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3C" w:themeColor="accent1"/>
          <w:left w:val="single" w:sz="8" w:space="0" w:color="00693C" w:themeColor="accent1"/>
          <w:bottom w:val="single" w:sz="8" w:space="0" w:color="00693C" w:themeColor="accent1"/>
          <w:right w:val="single" w:sz="8" w:space="0" w:color="00693C" w:themeColor="accent1"/>
          <w:insideH w:val="nil"/>
          <w:insideV w:val="single" w:sz="8" w:space="0" w:color="00693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3C" w:themeColor="accent1"/>
          <w:left w:val="single" w:sz="8" w:space="0" w:color="00693C" w:themeColor="accent1"/>
          <w:bottom w:val="single" w:sz="8" w:space="0" w:color="00693C" w:themeColor="accent1"/>
          <w:right w:val="single" w:sz="8" w:space="0" w:color="00693C" w:themeColor="accent1"/>
        </w:tcBorders>
      </w:tcPr>
    </w:tblStylePr>
    <w:tblStylePr w:type="band1Vert">
      <w:tblPr/>
      <w:tcPr>
        <w:tcBorders>
          <w:top w:val="single" w:sz="8" w:space="0" w:color="00693C" w:themeColor="accent1"/>
          <w:left w:val="single" w:sz="8" w:space="0" w:color="00693C" w:themeColor="accent1"/>
          <w:bottom w:val="single" w:sz="8" w:space="0" w:color="00693C" w:themeColor="accent1"/>
          <w:right w:val="single" w:sz="8" w:space="0" w:color="00693C" w:themeColor="accent1"/>
        </w:tcBorders>
        <w:shd w:val="clear" w:color="auto" w:fill="9AFFD3" w:themeFill="accent1" w:themeFillTint="3F"/>
      </w:tcPr>
    </w:tblStylePr>
    <w:tblStylePr w:type="band1Horz">
      <w:tblPr/>
      <w:tcPr>
        <w:tcBorders>
          <w:top w:val="single" w:sz="8" w:space="0" w:color="00693C" w:themeColor="accent1"/>
          <w:left w:val="single" w:sz="8" w:space="0" w:color="00693C" w:themeColor="accent1"/>
          <w:bottom w:val="single" w:sz="8" w:space="0" w:color="00693C" w:themeColor="accent1"/>
          <w:right w:val="single" w:sz="8" w:space="0" w:color="00693C" w:themeColor="accent1"/>
          <w:insideV w:val="single" w:sz="8" w:space="0" w:color="00693C" w:themeColor="accent1"/>
        </w:tcBorders>
        <w:shd w:val="clear" w:color="auto" w:fill="9AFFD3" w:themeFill="accent1" w:themeFillTint="3F"/>
      </w:tcPr>
    </w:tblStylePr>
    <w:tblStylePr w:type="band2Horz">
      <w:tblPr/>
      <w:tcPr>
        <w:tcBorders>
          <w:top w:val="single" w:sz="8" w:space="0" w:color="00693C" w:themeColor="accent1"/>
          <w:left w:val="single" w:sz="8" w:space="0" w:color="00693C" w:themeColor="accent1"/>
          <w:bottom w:val="single" w:sz="8" w:space="0" w:color="00693C" w:themeColor="accent1"/>
          <w:right w:val="single" w:sz="8" w:space="0" w:color="00693C" w:themeColor="accent1"/>
          <w:insideV w:val="single" w:sz="8" w:space="0" w:color="00693C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7C5B3" w:themeColor="accent2"/>
        <w:left w:val="single" w:sz="8" w:space="0" w:color="A7C5B3" w:themeColor="accent2"/>
        <w:bottom w:val="single" w:sz="8" w:space="0" w:color="A7C5B3" w:themeColor="accent2"/>
        <w:right w:val="single" w:sz="8" w:space="0" w:color="A7C5B3" w:themeColor="accent2"/>
        <w:insideH w:val="single" w:sz="8" w:space="0" w:color="A7C5B3" w:themeColor="accent2"/>
        <w:insideV w:val="single" w:sz="8" w:space="0" w:color="A7C5B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C5B3" w:themeColor="accent2"/>
          <w:left w:val="single" w:sz="8" w:space="0" w:color="A7C5B3" w:themeColor="accent2"/>
          <w:bottom w:val="single" w:sz="18" w:space="0" w:color="A7C5B3" w:themeColor="accent2"/>
          <w:right w:val="single" w:sz="8" w:space="0" w:color="A7C5B3" w:themeColor="accent2"/>
          <w:insideH w:val="nil"/>
          <w:insideV w:val="single" w:sz="8" w:space="0" w:color="A7C5B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C5B3" w:themeColor="accent2"/>
          <w:left w:val="single" w:sz="8" w:space="0" w:color="A7C5B3" w:themeColor="accent2"/>
          <w:bottom w:val="single" w:sz="8" w:space="0" w:color="A7C5B3" w:themeColor="accent2"/>
          <w:right w:val="single" w:sz="8" w:space="0" w:color="A7C5B3" w:themeColor="accent2"/>
          <w:insideH w:val="nil"/>
          <w:insideV w:val="single" w:sz="8" w:space="0" w:color="A7C5B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C5B3" w:themeColor="accent2"/>
          <w:left w:val="single" w:sz="8" w:space="0" w:color="A7C5B3" w:themeColor="accent2"/>
          <w:bottom w:val="single" w:sz="8" w:space="0" w:color="A7C5B3" w:themeColor="accent2"/>
          <w:right w:val="single" w:sz="8" w:space="0" w:color="A7C5B3" w:themeColor="accent2"/>
        </w:tcBorders>
      </w:tcPr>
    </w:tblStylePr>
    <w:tblStylePr w:type="band1Vert">
      <w:tblPr/>
      <w:tcPr>
        <w:tcBorders>
          <w:top w:val="single" w:sz="8" w:space="0" w:color="A7C5B3" w:themeColor="accent2"/>
          <w:left w:val="single" w:sz="8" w:space="0" w:color="A7C5B3" w:themeColor="accent2"/>
          <w:bottom w:val="single" w:sz="8" w:space="0" w:color="A7C5B3" w:themeColor="accent2"/>
          <w:right w:val="single" w:sz="8" w:space="0" w:color="A7C5B3" w:themeColor="accent2"/>
        </w:tcBorders>
        <w:shd w:val="clear" w:color="auto" w:fill="E9F0EC" w:themeFill="accent2" w:themeFillTint="3F"/>
      </w:tcPr>
    </w:tblStylePr>
    <w:tblStylePr w:type="band1Horz">
      <w:tblPr/>
      <w:tcPr>
        <w:tcBorders>
          <w:top w:val="single" w:sz="8" w:space="0" w:color="A7C5B3" w:themeColor="accent2"/>
          <w:left w:val="single" w:sz="8" w:space="0" w:color="A7C5B3" w:themeColor="accent2"/>
          <w:bottom w:val="single" w:sz="8" w:space="0" w:color="A7C5B3" w:themeColor="accent2"/>
          <w:right w:val="single" w:sz="8" w:space="0" w:color="A7C5B3" w:themeColor="accent2"/>
          <w:insideV w:val="single" w:sz="8" w:space="0" w:color="A7C5B3" w:themeColor="accent2"/>
        </w:tcBorders>
        <w:shd w:val="clear" w:color="auto" w:fill="E9F0EC" w:themeFill="accent2" w:themeFillTint="3F"/>
      </w:tcPr>
    </w:tblStylePr>
    <w:tblStylePr w:type="band2Horz">
      <w:tblPr/>
      <w:tcPr>
        <w:tcBorders>
          <w:top w:val="single" w:sz="8" w:space="0" w:color="A7C5B3" w:themeColor="accent2"/>
          <w:left w:val="single" w:sz="8" w:space="0" w:color="A7C5B3" w:themeColor="accent2"/>
          <w:bottom w:val="single" w:sz="8" w:space="0" w:color="A7C5B3" w:themeColor="accent2"/>
          <w:right w:val="single" w:sz="8" w:space="0" w:color="A7C5B3" w:themeColor="accent2"/>
          <w:insideV w:val="single" w:sz="8" w:space="0" w:color="A7C5B3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ADCD1" w:themeColor="accent3"/>
        <w:left w:val="single" w:sz="8" w:space="0" w:color="CADCD1" w:themeColor="accent3"/>
        <w:bottom w:val="single" w:sz="8" w:space="0" w:color="CADCD1" w:themeColor="accent3"/>
        <w:right w:val="single" w:sz="8" w:space="0" w:color="CADCD1" w:themeColor="accent3"/>
        <w:insideH w:val="single" w:sz="8" w:space="0" w:color="CADCD1" w:themeColor="accent3"/>
        <w:insideV w:val="single" w:sz="8" w:space="0" w:color="CADCD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CD1" w:themeColor="accent3"/>
          <w:left w:val="single" w:sz="8" w:space="0" w:color="CADCD1" w:themeColor="accent3"/>
          <w:bottom w:val="single" w:sz="18" w:space="0" w:color="CADCD1" w:themeColor="accent3"/>
          <w:right w:val="single" w:sz="8" w:space="0" w:color="CADCD1" w:themeColor="accent3"/>
          <w:insideH w:val="nil"/>
          <w:insideV w:val="single" w:sz="8" w:space="0" w:color="CADCD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CD1" w:themeColor="accent3"/>
          <w:left w:val="single" w:sz="8" w:space="0" w:color="CADCD1" w:themeColor="accent3"/>
          <w:bottom w:val="single" w:sz="8" w:space="0" w:color="CADCD1" w:themeColor="accent3"/>
          <w:right w:val="single" w:sz="8" w:space="0" w:color="CADCD1" w:themeColor="accent3"/>
          <w:insideH w:val="nil"/>
          <w:insideV w:val="single" w:sz="8" w:space="0" w:color="CADCD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CD1" w:themeColor="accent3"/>
          <w:left w:val="single" w:sz="8" w:space="0" w:color="CADCD1" w:themeColor="accent3"/>
          <w:bottom w:val="single" w:sz="8" w:space="0" w:color="CADCD1" w:themeColor="accent3"/>
          <w:right w:val="single" w:sz="8" w:space="0" w:color="CADCD1" w:themeColor="accent3"/>
        </w:tcBorders>
      </w:tcPr>
    </w:tblStylePr>
    <w:tblStylePr w:type="band1Vert">
      <w:tblPr/>
      <w:tcPr>
        <w:tcBorders>
          <w:top w:val="single" w:sz="8" w:space="0" w:color="CADCD1" w:themeColor="accent3"/>
          <w:left w:val="single" w:sz="8" w:space="0" w:color="CADCD1" w:themeColor="accent3"/>
          <w:bottom w:val="single" w:sz="8" w:space="0" w:color="CADCD1" w:themeColor="accent3"/>
          <w:right w:val="single" w:sz="8" w:space="0" w:color="CADCD1" w:themeColor="accent3"/>
        </w:tcBorders>
        <w:shd w:val="clear" w:color="auto" w:fill="F1F6F3" w:themeFill="accent3" w:themeFillTint="3F"/>
      </w:tcPr>
    </w:tblStylePr>
    <w:tblStylePr w:type="band1Horz">
      <w:tblPr/>
      <w:tcPr>
        <w:tcBorders>
          <w:top w:val="single" w:sz="8" w:space="0" w:color="CADCD1" w:themeColor="accent3"/>
          <w:left w:val="single" w:sz="8" w:space="0" w:color="CADCD1" w:themeColor="accent3"/>
          <w:bottom w:val="single" w:sz="8" w:space="0" w:color="CADCD1" w:themeColor="accent3"/>
          <w:right w:val="single" w:sz="8" w:space="0" w:color="CADCD1" w:themeColor="accent3"/>
          <w:insideV w:val="single" w:sz="8" w:space="0" w:color="CADCD1" w:themeColor="accent3"/>
        </w:tcBorders>
        <w:shd w:val="clear" w:color="auto" w:fill="F1F6F3" w:themeFill="accent3" w:themeFillTint="3F"/>
      </w:tcPr>
    </w:tblStylePr>
    <w:tblStylePr w:type="band2Horz">
      <w:tblPr/>
      <w:tcPr>
        <w:tcBorders>
          <w:top w:val="single" w:sz="8" w:space="0" w:color="CADCD1" w:themeColor="accent3"/>
          <w:left w:val="single" w:sz="8" w:space="0" w:color="CADCD1" w:themeColor="accent3"/>
          <w:bottom w:val="single" w:sz="8" w:space="0" w:color="CADCD1" w:themeColor="accent3"/>
          <w:right w:val="single" w:sz="8" w:space="0" w:color="CADCD1" w:themeColor="accent3"/>
          <w:insideV w:val="single" w:sz="8" w:space="0" w:color="CADCD1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7172F" w:themeColor="accent4"/>
        <w:left w:val="single" w:sz="8" w:space="0" w:color="A7172F" w:themeColor="accent4"/>
        <w:bottom w:val="single" w:sz="8" w:space="0" w:color="A7172F" w:themeColor="accent4"/>
        <w:right w:val="single" w:sz="8" w:space="0" w:color="A7172F" w:themeColor="accent4"/>
        <w:insideH w:val="single" w:sz="8" w:space="0" w:color="A7172F" w:themeColor="accent4"/>
        <w:insideV w:val="single" w:sz="8" w:space="0" w:color="A7172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172F" w:themeColor="accent4"/>
          <w:left w:val="single" w:sz="8" w:space="0" w:color="A7172F" w:themeColor="accent4"/>
          <w:bottom w:val="single" w:sz="18" w:space="0" w:color="A7172F" w:themeColor="accent4"/>
          <w:right w:val="single" w:sz="8" w:space="0" w:color="A7172F" w:themeColor="accent4"/>
          <w:insideH w:val="nil"/>
          <w:insideV w:val="single" w:sz="8" w:space="0" w:color="A7172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172F" w:themeColor="accent4"/>
          <w:left w:val="single" w:sz="8" w:space="0" w:color="A7172F" w:themeColor="accent4"/>
          <w:bottom w:val="single" w:sz="8" w:space="0" w:color="A7172F" w:themeColor="accent4"/>
          <w:right w:val="single" w:sz="8" w:space="0" w:color="A7172F" w:themeColor="accent4"/>
          <w:insideH w:val="nil"/>
          <w:insideV w:val="single" w:sz="8" w:space="0" w:color="A7172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172F" w:themeColor="accent4"/>
          <w:left w:val="single" w:sz="8" w:space="0" w:color="A7172F" w:themeColor="accent4"/>
          <w:bottom w:val="single" w:sz="8" w:space="0" w:color="A7172F" w:themeColor="accent4"/>
          <w:right w:val="single" w:sz="8" w:space="0" w:color="A7172F" w:themeColor="accent4"/>
        </w:tcBorders>
      </w:tcPr>
    </w:tblStylePr>
    <w:tblStylePr w:type="band1Vert">
      <w:tblPr/>
      <w:tcPr>
        <w:tcBorders>
          <w:top w:val="single" w:sz="8" w:space="0" w:color="A7172F" w:themeColor="accent4"/>
          <w:left w:val="single" w:sz="8" w:space="0" w:color="A7172F" w:themeColor="accent4"/>
          <w:bottom w:val="single" w:sz="8" w:space="0" w:color="A7172F" w:themeColor="accent4"/>
          <w:right w:val="single" w:sz="8" w:space="0" w:color="A7172F" w:themeColor="accent4"/>
        </w:tcBorders>
        <w:shd w:val="clear" w:color="auto" w:fill="F5B9C3" w:themeFill="accent4" w:themeFillTint="3F"/>
      </w:tcPr>
    </w:tblStylePr>
    <w:tblStylePr w:type="band1Horz">
      <w:tblPr/>
      <w:tcPr>
        <w:tcBorders>
          <w:top w:val="single" w:sz="8" w:space="0" w:color="A7172F" w:themeColor="accent4"/>
          <w:left w:val="single" w:sz="8" w:space="0" w:color="A7172F" w:themeColor="accent4"/>
          <w:bottom w:val="single" w:sz="8" w:space="0" w:color="A7172F" w:themeColor="accent4"/>
          <w:right w:val="single" w:sz="8" w:space="0" w:color="A7172F" w:themeColor="accent4"/>
          <w:insideV w:val="single" w:sz="8" w:space="0" w:color="A7172F" w:themeColor="accent4"/>
        </w:tcBorders>
        <w:shd w:val="clear" w:color="auto" w:fill="F5B9C3" w:themeFill="accent4" w:themeFillTint="3F"/>
      </w:tcPr>
    </w:tblStylePr>
    <w:tblStylePr w:type="band2Horz">
      <w:tblPr/>
      <w:tcPr>
        <w:tcBorders>
          <w:top w:val="single" w:sz="8" w:space="0" w:color="A7172F" w:themeColor="accent4"/>
          <w:left w:val="single" w:sz="8" w:space="0" w:color="A7172F" w:themeColor="accent4"/>
          <w:bottom w:val="single" w:sz="8" w:space="0" w:color="A7172F" w:themeColor="accent4"/>
          <w:right w:val="single" w:sz="8" w:space="0" w:color="A7172F" w:themeColor="accent4"/>
          <w:insideV w:val="single" w:sz="8" w:space="0" w:color="A7172F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6C7A" w:themeColor="accent5"/>
        <w:left w:val="single" w:sz="8" w:space="0" w:color="CE6C7A" w:themeColor="accent5"/>
        <w:bottom w:val="single" w:sz="8" w:space="0" w:color="CE6C7A" w:themeColor="accent5"/>
        <w:right w:val="single" w:sz="8" w:space="0" w:color="CE6C7A" w:themeColor="accent5"/>
        <w:insideH w:val="single" w:sz="8" w:space="0" w:color="CE6C7A" w:themeColor="accent5"/>
        <w:insideV w:val="single" w:sz="8" w:space="0" w:color="CE6C7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6C7A" w:themeColor="accent5"/>
          <w:left w:val="single" w:sz="8" w:space="0" w:color="CE6C7A" w:themeColor="accent5"/>
          <w:bottom w:val="single" w:sz="18" w:space="0" w:color="CE6C7A" w:themeColor="accent5"/>
          <w:right w:val="single" w:sz="8" w:space="0" w:color="CE6C7A" w:themeColor="accent5"/>
          <w:insideH w:val="nil"/>
          <w:insideV w:val="single" w:sz="8" w:space="0" w:color="CE6C7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6C7A" w:themeColor="accent5"/>
          <w:left w:val="single" w:sz="8" w:space="0" w:color="CE6C7A" w:themeColor="accent5"/>
          <w:bottom w:val="single" w:sz="8" w:space="0" w:color="CE6C7A" w:themeColor="accent5"/>
          <w:right w:val="single" w:sz="8" w:space="0" w:color="CE6C7A" w:themeColor="accent5"/>
          <w:insideH w:val="nil"/>
          <w:insideV w:val="single" w:sz="8" w:space="0" w:color="CE6C7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6C7A" w:themeColor="accent5"/>
          <w:left w:val="single" w:sz="8" w:space="0" w:color="CE6C7A" w:themeColor="accent5"/>
          <w:bottom w:val="single" w:sz="8" w:space="0" w:color="CE6C7A" w:themeColor="accent5"/>
          <w:right w:val="single" w:sz="8" w:space="0" w:color="CE6C7A" w:themeColor="accent5"/>
        </w:tcBorders>
      </w:tcPr>
    </w:tblStylePr>
    <w:tblStylePr w:type="band1Vert">
      <w:tblPr/>
      <w:tcPr>
        <w:tcBorders>
          <w:top w:val="single" w:sz="8" w:space="0" w:color="CE6C7A" w:themeColor="accent5"/>
          <w:left w:val="single" w:sz="8" w:space="0" w:color="CE6C7A" w:themeColor="accent5"/>
          <w:bottom w:val="single" w:sz="8" w:space="0" w:color="CE6C7A" w:themeColor="accent5"/>
          <w:right w:val="single" w:sz="8" w:space="0" w:color="CE6C7A" w:themeColor="accent5"/>
        </w:tcBorders>
        <w:shd w:val="clear" w:color="auto" w:fill="F2DADD" w:themeFill="accent5" w:themeFillTint="3F"/>
      </w:tcPr>
    </w:tblStylePr>
    <w:tblStylePr w:type="band1Horz">
      <w:tblPr/>
      <w:tcPr>
        <w:tcBorders>
          <w:top w:val="single" w:sz="8" w:space="0" w:color="CE6C7A" w:themeColor="accent5"/>
          <w:left w:val="single" w:sz="8" w:space="0" w:color="CE6C7A" w:themeColor="accent5"/>
          <w:bottom w:val="single" w:sz="8" w:space="0" w:color="CE6C7A" w:themeColor="accent5"/>
          <w:right w:val="single" w:sz="8" w:space="0" w:color="CE6C7A" w:themeColor="accent5"/>
          <w:insideV w:val="single" w:sz="8" w:space="0" w:color="CE6C7A" w:themeColor="accent5"/>
        </w:tcBorders>
        <w:shd w:val="clear" w:color="auto" w:fill="F2DADD" w:themeFill="accent5" w:themeFillTint="3F"/>
      </w:tcPr>
    </w:tblStylePr>
    <w:tblStylePr w:type="band2Horz">
      <w:tblPr/>
      <w:tcPr>
        <w:tcBorders>
          <w:top w:val="single" w:sz="8" w:space="0" w:color="CE6C7A" w:themeColor="accent5"/>
          <w:left w:val="single" w:sz="8" w:space="0" w:color="CE6C7A" w:themeColor="accent5"/>
          <w:bottom w:val="single" w:sz="8" w:space="0" w:color="CE6C7A" w:themeColor="accent5"/>
          <w:right w:val="single" w:sz="8" w:space="0" w:color="CE6C7A" w:themeColor="accent5"/>
          <w:insideV w:val="single" w:sz="8" w:space="0" w:color="CE6C7A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83C3C" w:themeColor="accent6"/>
        <w:left w:val="single" w:sz="8" w:space="0" w:color="683C3C" w:themeColor="accent6"/>
        <w:bottom w:val="single" w:sz="8" w:space="0" w:color="683C3C" w:themeColor="accent6"/>
        <w:right w:val="single" w:sz="8" w:space="0" w:color="683C3C" w:themeColor="accent6"/>
        <w:insideH w:val="single" w:sz="8" w:space="0" w:color="683C3C" w:themeColor="accent6"/>
        <w:insideV w:val="single" w:sz="8" w:space="0" w:color="683C3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3C3C" w:themeColor="accent6"/>
          <w:left w:val="single" w:sz="8" w:space="0" w:color="683C3C" w:themeColor="accent6"/>
          <w:bottom w:val="single" w:sz="18" w:space="0" w:color="683C3C" w:themeColor="accent6"/>
          <w:right w:val="single" w:sz="8" w:space="0" w:color="683C3C" w:themeColor="accent6"/>
          <w:insideH w:val="nil"/>
          <w:insideV w:val="single" w:sz="8" w:space="0" w:color="683C3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3C3C" w:themeColor="accent6"/>
          <w:left w:val="single" w:sz="8" w:space="0" w:color="683C3C" w:themeColor="accent6"/>
          <w:bottom w:val="single" w:sz="8" w:space="0" w:color="683C3C" w:themeColor="accent6"/>
          <w:right w:val="single" w:sz="8" w:space="0" w:color="683C3C" w:themeColor="accent6"/>
          <w:insideH w:val="nil"/>
          <w:insideV w:val="single" w:sz="8" w:space="0" w:color="683C3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3C3C" w:themeColor="accent6"/>
          <w:left w:val="single" w:sz="8" w:space="0" w:color="683C3C" w:themeColor="accent6"/>
          <w:bottom w:val="single" w:sz="8" w:space="0" w:color="683C3C" w:themeColor="accent6"/>
          <w:right w:val="single" w:sz="8" w:space="0" w:color="683C3C" w:themeColor="accent6"/>
        </w:tcBorders>
      </w:tcPr>
    </w:tblStylePr>
    <w:tblStylePr w:type="band1Vert">
      <w:tblPr/>
      <w:tcPr>
        <w:tcBorders>
          <w:top w:val="single" w:sz="8" w:space="0" w:color="683C3C" w:themeColor="accent6"/>
          <w:left w:val="single" w:sz="8" w:space="0" w:color="683C3C" w:themeColor="accent6"/>
          <w:bottom w:val="single" w:sz="8" w:space="0" w:color="683C3C" w:themeColor="accent6"/>
          <w:right w:val="single" w:sz="8" w:space="0" w:color="683C3C" w:themeColor="accent6"/>
        </w:tcBorders>
        <w:shd w:val="clear" w:color="auto" w:fill="DFC8C8" w:themeFill="accent6" w:themeFillTint="3F"/>
      </w:tcPr>
    </w:tblStylePr>
    <w:tblStylePr w:type="band1Horz">
      <w:tblPr/>
      <w:tcPr>
        <w:tcBorders>
          <w:top w:val="single" w:sz="8" w:space="0" w:color="683C3C" w:themeColor="accent6"/>
          <w:left w:val="single" w:sz="8" w:space="0" w:color="683C3C" w:themeColor="accent6"/>
          <w:bottom w:val="single" w:sz="8" w:space="0" w:color="683C3C" w:themeColor="accent6"/>
          <w:right w:val="single" w:sz="8" w:space="0" w:color="683C3C" w:themeColor="accent6"/>
          <w:insideV w:val="single" w:sz="8" w:space="0" w:color="683C3C" w:themeColor="accent6"/>
        </w:tcBorders>
        <w:shd w:val="clear" w:color="auto" w:fill="DFC8C8" w:themeFill="accent6" w:themeFillTint="3F"/>
      </w:tcPr>
    </w:tblStylePr>
    <w:tblStylePr w:type="band2Horz">
      <w:tblPr/>
      <w:tcPr>
        <w:tcBorders>
          <w:top w:val="single" w:sz="8" w:space="0" w:color="683C3C" w:themeColor="accent6"/>
          <w:left w:val="single" w:sz="8" w:space="0" w:color="683C3C" w:themeColor="accent6"/>
          <w:bottom w:val="single" w:sz="8" w:space="0" w:color="683C3C" w:themeColor="accent6"/>
          <w:right w:val="single" w:sz="8" w:space="0" w:color="683C3C" w:themeColor="accent6"/>
          <w:insideV w:val="single" w:sz="8" w:space="0" w:color="683C3C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55555" w:themeColor="text1" w:themeTint="BF"/>
        <w:left w:val="single" w:sz="8" w:space="0" w:color="555555" w:themeColor="text1" w:themeTint="BF"/>
        <w:bottom w:val="single" w:sz="8" w:space="0" w:color="555555" w:themeColor="text1" w:themeTint="BF"/>
        <w:right w:val="single" w:sz="8" w:space="0" w:color="555555" w:themeColor="text1" w:themeTint="BF"/>
        <w:insideH w:val="single" w:sz="8" w:space="0" w:color="55555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5555" w:themeColor="text1" w:themeTint="BF"/>
          <w:left w:val="single" w:sz="8" w:space="0" w:color="555555" w:themeColor="text1" w:themeTint="BF"/>
          <w:bottom w:val="single" w:sz="8" w:space="0" w:color="555555" w:themeColor="text1" w:themeTint="BF"/>
          <w:right w:val="single" w:sz="8" w:space="0" w:color="555555" w:themeColor="text1" w:themeTint="BF"/>
          <w:insideH w:val="nil"/>
          <w:insideV w:val="nil"/>
        </w:tcBorders>
        <w:shd w:val="clear" w:color="auto" w:fill="1D1D1D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555" w:themeColor="text1" w:themeTint="BF"/>
          <w:left w:val="single" w:sz="8" w:space="0" w:color="555555" w:themeColor="text1" w:themeTint="BF"/>
          <w:bottom w:val="single" w:sz="8" w:space="0" w:color="555555" w:themeColor="text1" w:themeTint="BF"/>
          <w:right w:val="single" w:sz="8" w:space="0" w:color="55555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CE75" w:themeColor="accent1" w:themeTint="BF"/>
        <w:left w:val="single" w:sz="8" w:space="0" w:color="00CE75" w:themeColor="accent1" w:themeTint="BF"/>
        <w:bottom w:val="single" w:sz="8" w:space="0" w:color="00CE75" w:themeColor="accent1" w:themeTint="BF"/>
        <w:right w:val="single" w:sz="8" w:space="0" w:color="00CE75" w:themeColor="accent1" w:themeTint="BF"/>
        <w:insideH w:val="single" w:sz="8" w:space="0" w:color="00CE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E75" w:themeColor="accent1" w:themeTint="BF"/>
          <w:left w:val="single" w:sz="8" w:space="0" w:color="00CE75" w:themeColor="accent1" w:themeTint="BF"/>
          <w:bottom w:val="single" w:sz="8" w:space="0" w:color="00CE75" w:themeColor="accent1" w:themeTint="BF"/>
          <w:right w:val="single" w:sz="8" w:space="0" w:color="00CE75" w:themeColor="accent1" w:themeTint="BF"/>
          <w:insideH w:val="nil"/>
          <w:insideV w:val="nil"/>
        </w:tcBorders>
        <w:shd w:val="clear" w:color="auto" w:fill="00693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E75" w:themeColor="accent1" w:themeTint="BF"/>
          <w:left w:val="single" w:sz="8" w:space="0" w:color="00CE75" w:themeColor="accent1" w:themeTint="BF"/>
          <w:bottom w:val="single" w:sz="8" w:space="0" w:color="00CE75" w:themeColor="accent1" w:themeTint="BF"/>
          <w:right w:val="single" w:sz="8" w:space="0" w:color="00CE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CD3C5" w:themeColor="accent2" w:themeTint="BF"/>
        <w:left w:val="single" w:sz="8" w:space="0" w:color="BCD3C5" w:themeColor="accent2" w:themeTint="BF"/>
        <w:bottom w:val="single" w:sz="8" w:space="0" w:color="BCD3C5" w:themeColor="accent2" w:themeTint="BF"/>
        <w:right w:val="single" w:sz="8" w:space="0" w:color="BCD3C5" w:themeColor="accent2" w:themeTint="BF"/>
        <w:insideH w:val="single" w:sz="8" w:space="0" w:color="BCD3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D3C5" w:themeColor="accent2" w:themeTint="BF"/>
          <w:left w:val="single" w:sz="8" w:space="0" w:color="BCD3C5" w:themeColor="accent2" w:themeTint="BF"/>
          <w:bottom w:val="single" w:sz="8" w:space="0" w:color="BCD3C5" w:themeColor="accent2" w:themeTint="BF"/>
          <w:right w:val="single" w:sz="8" w:space="0" w:color="BCD3C5" w:themeColor="accent2" w:themeTint="BF"/>
          <w:insideH w:val="nil"/>
          <w:insideV w:val="nil"/>
        </w:tcBorders>
        <w:shd w:val="clear" w:color="auto" w:fill="A7C5B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D3C5" w:themeColor="accent2" w:themeTint="BF"/>
          <w:left w:val="single" w:sz="8" w:space="0" w:color="BCD3C5" w:themeColor="accent2" w:themeTint="BF"/>
          <w:bottom w:val="single" w:sz="8" w:space="0" w:color="BCD3C5" w:themeColor="accent2" w:themeTint="BF"/>
          <w:right w:val="single" w:sz="8" w:space="0" w:color="BCD3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0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7E4DC" w:themeColor="accent3" w:themeTint="BF"/>
        <w:left w:val="single" w:sz="8" w:space="0" w:color="D7E4DC" w:themeColor="accent3" w:themeTint="BF"/>
        <w:bottom w:val="single" w:sz="8" w:space="0" w:color="D7E4DC" w:themeColor="accent3" w:themeTint="BF"/>
        <w:right w:val="single" w:sz="8" w:space="0" w:color="D7E4DC" w:themeColor="accent3" w:themeTint="BF"/>
        <w:insideH w:val="single" w:sz="8" w:space="0" w:color="D7E4D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E4DC" w:themeColor="accent3" w:themeTint="BF"/>
          <w:left w:val="single" w:sz="8" w:space="0" w:color="D7E4DC" w:themeColor="accent3" w:themeTint="BF"/>
          <w:bottom w:val="single" w:sz="8" w:space="0" w:color="D7E4DC" w:themeColor="accent3" w:themeTint="BF"/>
          <w:right w:val="single" w:sz="8" w:space="0" w:color="D7E4DC" w:themeColor="accent3" w:themeTint="BF"/>
          <w:insideH w:val="nil"/>
          <w:insideV w:val="nil"/>
        </w:tcBorders>
        <w:shd w:val="clear" w:color="auto" w:fill="CADCD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E4DC" w:themeColor="accent3" w:themeTint="BF"/>
          <w:left w:val="single" w:sz="8" w:space="0" w:color="D7E4DC" w:themeColor="accent3" w:themeTint="BF"/>
          <w:bottom w:val="single" w:sz="8" w:space="0" w:color="D7E4DC" w:themeColor="accent3" w:themeTint="BF"/>
          <w:right w:val="single" w:sz="8" w:space="0" w:color="D7E4D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6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22C49" w:themeColor="accent4" w:themeTint="BF"/>
        <w:left w:val="single" w:sz="8" w:space="0" w:color="E22C49" w:themeColor="accent4" w:themeTint="BF"/>
        <w:bottom w:val="single" w:sz="8" w:space="0" w:color="E22C49" w:themeColor="accent4" w:themeTint="BF"/>
        <w:right w:val="single" w:sz="8" w:space="0" w:color="E22C49" w:themeColor="accent4" w:themeTint="BF"/>
        <w:insideH w:val="single" w:sz="8" w:space="0" w:color="E22C4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2C49" w:themeColor="accent4" w:themeTint="BF"/>
          <w:left w:val="single" w:sz="8" w:space="0" w:color="E22C49" w:themeColor="accent4" w:themeTint="BF"/>
          <w:bottom w:val="single" w:sz="8" w:space="0" w:color="E22C49" w:themeColor="accent4" w:themeTint="BF"/>
          <w:right w:val="single" w:sz="8" w:space="0" w:color="E22C49" w:themeColor="accent4" w:themeTint="BF"/>
          <w:insideH w:val="nil"/>
          <w:insideV w:val="nil"/>
        </w:tcBorders>
        <w:shd w:val="clear" w:color="auto" w:fill="A7172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2C49" w:themeColor="accent4" w:themeTint="BF"/>
          <w:left w:val="single" w:sz="8" w:space="0" w:color="E22C49" w:themeColor="accent4" w:themeTint="BF"/>
          <w:bottom w:val="single" w:sz="8" w:space="0" w:color="E22C49" w:themeColor="accent4" w:themeTint="BF"/>
          <w:right w:val="single" w:sz="8" w:space="0" w:color="E22C4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B9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A909B" w:themeColor="accent5" w:themeTint="BF"/>
        <w:left w:val="single" w:sz="8" w:space="0" w:color="DA909B" w:themeColor="accent5" w:themeTint="BF"/>
        <w:bottom w:val="single" w:sz="8" w:space="0" w:color="DA909B" w:themeColor="accent5" w:themeTint="BF"/>
        <w:right w:val="single" w:sz="8" w:space="0" w:color="DA909B" w:themeColor="accent5" w:themeTint="BF"/>
        <w:insideH w:val="single" w:sz="8" w:space="0" w:color="DA90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909B" w:themeColor="accent5" w:themeTint="BF"/>
          <w:left w:val="single" w:sz="8" w:space="0" w:color="DA909B" w:themeColor="accent5" w:themeTint="BF"/>
          <w:bottom w:val="single" w:sz="8" w:space="0" w:color="DA909B" w:themeColor="accent5" w:themeTint="BF"/>
          <w:right w:val="single" w:sz="8" w:space="0" w:color="DA909B" w:themeColor="accent5" w:themeTint="BF"/>
          <w:insideH w:val="nil"/>
          <w:insideV w:val="nil"/>
        </w:tcBorders>
        <w:shd w:val="clear" w:color="auto" w:fill="CE6C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909B" w:themeColor="accent5" w:themeTint="BF"/>
          <w:left w:val="single" w:sz="8" w:space="0" w:color="DA909B" w:themeColor="accent5" w:themeTint="BF"/>
          <w:bottom w:val="single" w:sz="8" w:space="0" w:color="DA909B" w:themeColor="accent5" w:themeTint="BF"/>
          <w:right w:val="single" w:sz="8" w:space="0" w:color="DA90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A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E5B5B" w:themeColor="accent6" w:themeTint="BF"/>
        <w:left w:val="single" w:sz="8" w:space="0" w:color="9E5B5B" w:themeColor="accent6" w:themeTint="BF"/>
        <w:bottom w:val="single" w:sz="8" w:space="0" w:color="9E5B5B" w:themeColor="accent6" w:themeTint="BF"/>
        <w:right w:val="single" w:sz="8" w:space="0" w:color="9E5B5B" w:themeColor="accent6" w:themeTint="BF"/>
        <w:insideH w:val="single" w:sz="8" w:space="0" w:color="9E5B5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5B5B" w:themeColor="accent6" w:themeTint="BF"/>
          <w:left w:val="single" w:sz="8" w:space="0" w:color="9E5B5B" w:themeColor="accent6" w:themeTint="BF"/>
          <w:bottom w:val="single" w:sz="8" w:space="0" w:color="9E5B5B" w:themeColor="accent6" w:themeTint="BF"/>
          <w:right w:val="single" w:sz="8" w:space="0" w:color="9E5B5B" w:themeColor="accent6" w:themeTint="BF"/>
          <w:insideH w:val="nil"/>
          <w:insideV w:val="nil"/>
        </w:tcBorders>
        <w:shd w:val="clear" w:color="auto" w:fill="683C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5B5B" w:themeColor="accent6" w:themeTint="BF"/>
          <w:left w:val="single" w:sz="8" w:space="0" w:color="9E5B5B" w:themeColor="accent6" w:themeTint="BF"/>
          <w:bottom w:val="single" w:sz="8" w:space="0" w:color="9E5B5B" w:themeColor="accent6" w:themeTint="BF"/>
          <w:right w:val="single" w:sz="8" w:space="0" w:color="9E5B5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8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1D1D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1D1D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1D1D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3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3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3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C5B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C5B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C5B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CD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CD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CD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172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172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172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6C7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6C7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6C7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3C3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3C3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3C3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top w:val="single" w:sz="8" w:space="0" w:color="1D1D1D" w:themeColor="text1"/>
        <w:bottom w:val="single" w:sz="8" w:space="0" w:color="1D1D1D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1D1D" w:themeColor="text1"/>
        </w:tcBorders>
      </w:tcPr>
    </w:tblStylePr>
    <w:tblStylePr w:type="lastRow">
      <w:rPr>
        <w:b/>
        <w:bCs/>
        <w:color w:val="003E23" w:themeColor="text2"/>
      </w:rPr>
      <w:tblPr/>
      <w:tcPr>
        <w:tcBorders>
          <w:top w:val="single" w:sz="8" w:space="0" w:color="1D1D1D" w:themeColor="text1"/>
          <w:bottom w:val="single" w:sz="8" w:space="0" w:color="1D1D1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1D1D" w:themeColor="text1"/>
          <w:bottom w:val="single" w:sz="8" w:space="0" w:color="1D1D1D" w:themeColor="text1"/>
        </w:tcBorders>
      </w:tc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shd w:val="clear" w:color="auto" w:fill="C7C7C7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top w:val="single" w:sz="8" w:space="0" w:color="00693C" w:themeColor="accent1"/>
        <w:bottom w:val="single" w:sz="8" w:space="0" w:color="00693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3C" w:themeColor="accent1"/>
        </w:tcBorders>
      </w:tcPr>
    </w:tblStylePr>
    <w:tblStylePr w:type="lastRow">
      <w:rPr>
        <w:b/>
        <w:bCs/>
        <w:color w:val="003E23" w:themeColor="text2"/>
      </w:rPr>
      <w:tblPr/>
      <w:tcPr>
        <w:tcBorders>
          <w:top w:val="single" w:sz="8" w:space="0" w:color="00693C" w:themeColor="accent1"/>
          <w:bottom w:val="single" w:sz="8" w:space="0" w:color="00693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3C" w:themeColor="accent1"/>
          <w:bottom w:val="single" w:sz="8" w:space="0" w:color="00693C" w:themeColor="accent1"/>
        </w:tcBorders>
      </w:tcPr>
    </w:tblStylePr>
    <w:tblStylePr w:type="band1Vert">
      <w:tblPr/>
      <w:tcPr>
        <w:shd w:val="clear" w:color="auto" w:fill="9AFFD3" w:themeFill="accent1" w:themeFillTint="3F"/>
      </w:tcPr>
    </w:tblStylePr>
    <w:tblStylePr w:type="band1Horz">
      <w:tblPr/>
      <w:tcPr>
        <w:shd w:val="clear" w:color="auto" w:fill="9AFFD3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top w:val="single" w:sz="8" w:space="0" w:color="A7C5B3" w:themeColor="accent2"/>
        <w:bottom w:val="single" w:sz="8" w:space="0" w:color="A7C5B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C5B3" w:themeColor="accent2"/>
        </w:tcBorders>
      </w:tcPr>
    </w:tblStylePr>
    <w:tblStylePr w:type="lastRow">
      <w:rPr>
        <w:b/>
        <w:bCs/>
        <w:color w:val="003E23" w:themeColor="text2"/>
      </w:rPr>
      <w:tblPr/>
      <w:tcPr>
        <w:tcBorders>
          <w:top w:val="single" w:sz="8" w:space="0" w:color="A7C5B3" w:themeColor="accent2"/>
          <w:bottom w:val="single" w:sz="8" w:space="0" w:color="A7C5B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C5B3" w:themeColor="accent2"/>
          <w:bottom w:val="single" w:sz="8" w:space="0" w:color="A7C5B3" w:themeColor="accent2"/>
        </w:tcBorders>
      </w:tcPr>
    </w:tblStylePr>
    <w:tblStylePr w:type="band1Vert">
      <w:tblPr/>
      <w:tcPr>
        <w:shd w:val="clear" w:color="auto" w:fill="E9F0EC" w:themeFill="accent2" w:themeFillTint="3F"/>
      </w:tcPr>
    </w:tblStylePr>
    <w:tblStylePr w:type="band1Horz">
      <w:tblPr/>
      <w:tcPr>
        <w:shd w:val="clear" w:color="auto" w:fill="E9F0EC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top w:val="single" w:sz="8" w:space="0" w:color="CADCD1" w:themeColor="accent3"/>
        <w:bottom w:val="single" w:sz="8" w:space="0" w:color="CADCD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CD1" w:themeColor="accent3"/>
        </w:tcBorders>
      </w:tcPr>
    </w:tblStylePr>
    <w:tblStylePr w:type="lastRow">
      <w:rPr>
        <w:b/>
        <w:bCs/>
        <w:color w:val="003E23" w:themeColor="text2"/>
      </w:rPr>
      <w:tblPr/>
      <w:tcPr>
        <w:tcBorders>
          <w:top w:val="single" w:sz="8" w:space="0" w:color="CADCD1" w:themeColor="accent3"/>
          <w:bottom w:val="single" w:sz="8" w:space="0" w:color="CADCD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CD1" w:themeColor="accent3"/>
          <w:bottom w:val="single" w:sz="8" w:space="0" w:color="CADCD1" w:themeColor="accent3"/>
        </w:tcBorders>
      </w:tcPr>
    </w:tblStylePr>
    <w:tblStylePr w:type="band1Vert">
      <w:tblPr/>
      <w:tcPr>
        <w:shd w:val="clear" w:color="auto" w:fill="F1F6F3" w:themeFill="accent3" w:themeFillTint="3F"/>
      </w:tcPr>
    </w:tblStylePr>
    <w:tblStylePr w:type="band1Horz">
      <w:tblPr/>
      <w:tcPr>
        <w:shd w:val="clear" w:color="auto" w:fill="F1F6F3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top w:val="single" w:sz="8" w:space="0" w:color="A7172F" w:themeColor="accent4"/>
        <w:bottom w:val="single" w:sz="8" w:space="0" w:color="A7172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172F" w:themeColor="accent4"/>
        </w:tcBorders>
      </w:tcPr>
    </w:tblStylePr>
    <w:tblStylePr w:type="lastRow">
      <w:rPr>
        <w:b/>
        <w:bCs/>
        <w:color w:val="003E23" w:themeColor="text2"/>
      </w:rPr>
      <w:tblPr/>
      <w:tcPr>
        <w:tcBorders>
          <w:top w:val="single" w:sz="8" w:space="0" w:color="A7172F" w:themeColor="accent4"/>
          <w:bottom w:val="single" w:sz="8" w:space="0" w:color="A7172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172F" w:themeColor="accent4"/>
          <w:bottom w:val="single" w:sz="8" w:space="0" w:color="A7172F" w:themeColor="accent4"/>
        </w:tcBorders>
      </w:tcPr>
    </w:tblStylePr>
    <w:tblStylePr w:type="band1Vert">
      <w:tblPr/>
      <w:tcPr>
        <w:shd w:val="clear" w:color="auto" w:fill="F5B9C3" w:themeFill="accent4" w:themeFillTint="3F"/>
      </w:tcPr>
    </w:tblStylePr>
    <w:tblStylePr w:type="band1Horz">
      <w:tblPr/>
      <w:tcPr>
        <w:shd w:val="clear" w:color="auto" w:fill="F5B9C3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top w:val="single" w:sz="8" w:space="0" w:color="CE6C7A" w:themeColor="accent5"/>
        <w:bottom w:val="single" w:sz="8" w:space="0" w:color="CE6C7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6C7A" w:themeColor="accent5"/>
        </w:tcBorders>
      </w:tcPr>
    </w:tblStylePr>
    <w:tblStylePr w:type="lastRow">
      <w:rPr>
        <w:b/>
        <w:bCs/>
        <w:color w:val="003E23" w:themeColor="text2"/>
      </w:rPr>
      <w:tblPr/>
      <w:tcPr>
        <w:tcBorders>
          <w:top w:val="single" w:sz="8" w:space="0" w:color="CE6C7A" w:themeColor="accent5"/>
          <w:bottom w:val="single" w:sz="8" w:space="0" w:color="CE6C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6C7A" w:themeColor="accent5"/>
          <w:bottom w:val="single" w:sz="8" w:space="0" w:color="CE6C7A" w:themeColor="accent5"/>
        </w:tcBorders>
      </w:tcPr>
    </w:tblStylePr>
    <w:tblStylePr w:type="band1Vert">
      <w:tblPr/>
      <w:tcPr>
        <w:shd w:val="clear" w:color="auto" w:fill="F2DADD" w:themeFill="accent5" w:themeFillTint="3F"/>
      </w:tcPr>
    </w:tblStylePr>
    <w:tblStylePr w:type="band1Horz">
      <w:tblPr/>
      <w:tcPr>
        <w:shd w:val="clear" w:color="auto" w:fill="F2DADD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top w:val="single" w:sz="8" w:space="0" w:color="683C3C" w:themeColor="accent6"/>
        <w:bottom w:val="single" w:sz="8" w:space="0" w:color="683C3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3C3C" w:themeColor="accent6"/>
        </w:tcBorders>
      </w:tcPr>
    </w:tblStylePr>
    <w:tblStylePr w:type="lastRow">
      <w:rPr>
        <w:b/>
        <w:bCs/>
        <w:color w:val="003E23" w:themeColor="text2"/>
      </w:rPr>
      <w:tblPr/>
      <w:tcPr>
        <w:tcBorders>
          <w:top w:val="single" w:sz="8" w:space="0" w:color="683C3C" w:themeColor="accent6"/>
          <w:bottom w:val="single" w:sz="8" w:space="0" w:color="683C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3C3C" w:themeColor="accent6"/>
          <w:bottom w:val="single" w:sz="8" w:space="0" w:color="683C3C" w:themeColor="accent6"/>
        </w:tcBorders>
      </w:tcPr>
    </w:tblStylePr>
    <w:tblStylePr w:type="band1Vert">
      <w:tblPr/>
      <w:tcPr>
        <w:shd w:val="clear" w:color="auto" w:fill="DFC8C8" w:themeFill="accent6" w:themeFillTint="3F"/>
      </w:tcPr>
    </w:tblStylePr>
    <w:tblStylePr w:type="band1Horz">
      <w:tblPr/>
      <w:tcPr>
        <w:shd w:val="clear" w:color="auto" w:fill="DFC8C8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1D1D1D" w:themeColor="text1"/>
    </w:rPr>
    <w:tblPr>
      <w:tblStyleRowBandSize w:val="1"/>
      <w:tblStyleColBandSize w:val="1"/>
      <w:tblBorders>
        <w:top w:val="single" w:sz="8" w:space="0" w:color="1D1D1D" w:themeColor="text1"/>
        <w:left w:val="single" w:sz="8" w:space="0" w:color="1D1D1D" w:themeColor="text1"/>
        <w:bottom w:val="single" w:sz="8" w:space="0" w:color="1D1D1D" w:themeColor="text1"/>
        <w:right w:val="single" w:sz="8" w:space="0" w:color="1D1D1D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1D1D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D1D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1D1D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1D1D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1D1D1D" w:themeColor="text1"/>
    </w:rPr>
    <w:tblPr>
      <w:tblStyleRowBandSize w:val="1"/>
      <w:tblStyleColBandSize w:val="1"/>
      <w:tblBorders>
        <w:top w:val="single" w:sz="8" w:space="0" w:color="00693C" w:themeColor="accent1"/>
        <w:left w:val="single" w:sz="8" w:space="0" w:color="00693C" w:themeColor="accent1"/>
        <w:bottom w:val="single" w:sz="8" w:space="0" w:color="00693C" w:themeColor="accent1"/>
        <w:right w:val="single" w:sz="8" w:space="0" w:color="00693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3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93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3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93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1D1D1D" w:themeColor="text1"/>
    </w:rPr>
    <w:tblPr>
      <w:tblStyleRowBandSize w:val="1"/>
      <w:tblStyleColBandSize w:val="1"/>
      <w:tblBorders>
        <w:top w:val="single" w:sz="8" w:space="0" w:color="A7C5B3" w:themeColor="accent2"/>
        <w:left w:val="single" w:sz="8" w:space="0" w:color="A7C5B3" w:themeColor="accent2"/>
        <w:bottom w:val="single" w:sz="8" w:space="0" w:color="A7C5B3" w:themeColor="accent2"/>
        <w:right w:val="single" w:sz="8" w:space="0" w:color="A7C5B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C5B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C5B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C5B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C5B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0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1D1D1D" w:themeColor="text1"/>
    </w:rPr>
    <w:tblPr>
      <w:tblStyleRowBandSize w:val="1"/>
      <w:tblStyleColBandSize w:val="1"/>
      <w:tblBorders>
        <w:top w:val="single" w:sz="8" w:space="0" w:color="CADCD1" w:themeColor="accent3"/>
        <w:left w:val="single" w:sz="8" w:space="0" w:color="CADCD1" w:themeColor="accent3"/>
        <w:bottom w:val="single" w:sz="8" w:space="0" w:color="CADCD1" w:themeColor="accent3"/>
        <w:right w:val="single" w:sz="8" w:space="0" w:color="CADCD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CD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ADCD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CD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CD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6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6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1D1D1D" w:themeColor="text1"/>
    </w:rPr>
    <w:tblPr>
      <w:tblStyleRowBandSize w:val="1"/>
      <w:tblStyleColBandSize w:val="1"/>
      <w:tblBorders>
        <w:top w:val="single" w:sz="8" w:space="0" w:color="A7172F" w:themeColor="accent4"/>
        <w:left w:val="single" w:sz="8" w:space="0" w:color="A7172F" w:themeColor="accent4"/>
        <w:bottom w:val="single" w:sz="8" w:space="0" w:color="A7172F" w:themeColor="accent4"/>
        <w:right w:val="single" w:sz="8" w:space="0" w:color="A7172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172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172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172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172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9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B9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1D1D1D" w:themeColor="text1"/>
    </w:rPr>
    <w:tblPr>
      <w:tblStyleRowBandSize w:val="1"/>
      <w:tblStyleColBandSize w:val="1"/>
      <w:tblBorders>
        <w:top w:val="single" w:sz="8" w:space="0" w:color="CE6C7A" w:themeColor="accent5"/>
        <w:left w:val="single" w:sz="8" w:space="0" w:color="CE6C7A" w:themeColor="accent5"/>
        <w:bottom w:val="single" w:sz="8" w:space="0" w:color="CE6C7A" w:themeColor="accent5"/>
        <w:right w:val="single" w:sz="8" w:space="0" w:color="CE6C7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6C7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6C7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6C7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6C7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A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A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1D1D1D" w:themeColor="text1"/>
    </w:rPr>
    <w:tblPr>
      <w:tblStyleRowBandSize w:val="1"/>
      <w:tblStyleColBandSize w:val="1"/>
      <w:tblBorders>
        <w:top w:val="single" w:sz="8" w:space="0" w:color="683C3C" w:themeColor="accent6"/>
        <w:left w:val="single" w:sz="8" w:space="0" w:color="683C3C" w:themeColor="accent6"/>
        <w:bottom w:val="single" w:sz="8" w:space="0" w:color="683C3C" w:themeColor="accent6"/>
        <w:right w:val="single" w:sz="8" w:space="0" w:color="683C3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3C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3C3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3C3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3C3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8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8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55555" w:themeColor="text1" w:themeTint="BF"/>
        <w:left w:val="single" w:sz="8" w:space="0" w:color="555555" w:themeColor="text1" w:themeTint="BF"/>
        <w:bottom w:val="single" w:sz="8" w:space="0" w:color="555555" w:themeColor="text1" w:themeTint="BF"/>
        <w:right w:val="single" w:sz="8" w:space="0" w:color="555555" w:themeColor="text1" w:themeTint="BF"/>
        <w:insideH w:val="single" w:sz="8" w:space="0" w:color="555555" w:themeColor="text1" w:themeTint="BF"/>
        <w:insideV w:val="single" w:sz="8" w:space="0" w:color="555555" w:themeColor="text1" w:themeTint="BF"/>
      </w:tblBorders>
    </w:tblPr>
    <w:tcPr>
      <w:shd w:val="clear" w:color="auto" w:fill="C7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555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CE75" w:themeColor="accent1" w:themeTint="BF"/>
        <w:left w:val="single" w:sz="8" w:space="0" w:color="00CE75" w:themeColor="accent1" w:themeTint="BF"/>
        <w:bottom w:val="single" w:sz="8" w:space="0" w:color="00CE75" w:themeColor="accent1" w:themeTint="BF"/>
        <w:right w:val="single" w:sz="8" w:space="0" w:color="00CE75" w:themeColor="accent1" w:themeTint="BF"/>
        <w:insideH w:val="single" w:sz="8" w:space="0" w:color="00CE75" w:themeColor="accent1" w:themeTint="BF"/>
        <w:insideV w:val="single" w:sz="8" w:space="0" w:color="00CE75" w:themeColor="accent1" w:themeTint="BF"/>
      </w:tblBorders>
    </w:tblPr>
    <w:tcPr>
      <w:shd w:val="clear" w:color="auto" w:fill="9AFF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E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5FFA7" w:themeFill="accent1" w:themeFillTint="7F"/>
      </w:tcPr>
    </w:tblStylePr>
    <w:tblStylePr w:type="band1Horz">
      <w:tblPr/>
      <w:tcPr>
        <w:shd w:val="clear" w:color="auto" w:fill="35FFA7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CD3C5" w:themeColor="accent2" w:themeTint="BF"/>
        <w:left w:val="single" w:sz="8" w:space="0" w:color="BCD3C5" w:themeColor="accent2" w:themeTint="BF"/>
        <w:bottom w:val="single" w:sz="8" w:space="0" w:color="BCD3C5" w:themeColor="accent2" w:themeTint="BF"/>
        <w:right w:val="single" w:sz="8" w:space="0" w:color="BCD3C5" w:themeColor="accent2" w:themeTint="BF"/>
        <w:insideH w:val="single" w:sz="8" w:space="0" w:color="BCD3C5" w:themeColor="accent2" w:themeTint="BF"/>
        <w:insideV w:val="single" w:sz="8" w:space="0" w:color="BCD3C5" w:themeColor="accent2" w:themeTint="BF"/>
      </w:tblBorders>
    </w:tblPr>
    <w:tcPr>
      <w:shd w:val="clear" w:color="auto" w:fill="E9F0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D3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2D9" w:themeFill="accent2" w:themeFillTint="7F"/>
      </w:tcPr>
    </w:tblStylePr>
    <w:tblStylePr w:type="band1Horz">
      <w:tblPr/>
      <w:tcPr>
        <w:shd w:val="clear" w:color="auto" w:fill="D3E2D9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7E4DC" w:themeColor="accent3" w:themeTint="BF"/>
        <w:left w:val="single" w:sz="8" w:space="0" w:color="D7E4DC" w:themeColor="accent3" w:themeTint="BF"/>
        <w:bottom w:val="single" w:sz="8" w:space="0" w:color="D7E4DC" w:themeColor="accent3" w:themeTint="BF"/>
        <w:right w:val="single" w:sz="8" w:space="0" w:color="D7E4DC" w:themeColor="accent3" w:themeTint="BF"/>
        <w:insideH w:val="single" w:sz="8" w:space="0" w:color="D7E4DC" w:themeColor="accent3" w:themeTint="BF"/>
        <w:insideV w:val="single" w:sz="8" w:space="0" w:color="D7E4DC" w:themeColor="accent3" w:themeTint="BF"/>
      </w:tblBorders>
    </w:tblPr>
    <w:tcPr>
      <w:shd w:val="clear" w:color="auto" w:fill="F1F6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E4D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7" w:themeFill="accent3" w:themeFillTint="7F"/>
      </w:tcPr>
    </w:tblStylePr>
    <w:tblStylePr w:type="band1Horz">
      <w:tblPr/>
      <w:tcPr>
        <w:shd w:val="clear" w:color="auto" w:fill="E4EDE7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22C49" w:themeColor="accent4" w:themeTint="BF"/>
        <w:left w:val="single" w:sz="8" w:space="0" w:color="E22C49" w:themeColor="accent4" w:themeTint="BF"/>
        <w:bottom w:val="single" w:sz="8" w:space="0" w:color="E22C49" w:themeColor="accent4" w:themeTint="BF"/>
        <w:right w:val="single" w:sz="8" w:space="0" w:color="E22C49" w:themeColor="accent4" w:themeTint="BF"/>
        <w:insideH w:val="single" w:sz="8" w:space="0" w:color="E22C49" w:themeColor="accent4" w:themeTint="BF"/>
        <w:insideV w:val="single" w:sz="8" w:space="0" w:color="E22C49" w:themeColor="accent4" w:themeTint="BF"/>
      </w:tblBorders>
    </w:tblPr>
    <w:tcPr>
      <w:shd w:val="clear" w:color="auto" w:fill="F5B9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2C4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7286" w:themeFill="accent4" w:themeFillTint="7F"/>
      </w:tcPr>
    </w:tblStylePr>
    <w:tblStylePr w:type="band1Horz">
      <w:tblPr/>
      <w:tcPr>
        <w:shd w:val="clear" w:color="auto" w:fill="EB7286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A909B" w:themeColor="accent5" w:themeTint="BF"/>
        <w:left w:val="single" w:sz="8" w:space="0" w:color="DA909B" w:themeColor="accent5" w:themeTint="BF"/>
        <w:bottom w:val="single" w:sz="8" w:space="0" w:color="DA909B" w:themeColor="accent5" w:themeTint="BF"/>
        <w:right w:val="single" w:sz="8" w:space="0" w:color="DA909B" w:themeColor="accent5" w:themeTint="BF"/>
        <w:insideH w:val="single" w:sz="8" w:space="0" w:color="DA909B" w:themeColor="accent5" w:themeTint="BF"/>
        <w:insideV w:val="single" w:sz="8" w:space="0" w:color="DA909B" w:themeColor="accent5" w:themeTint="BF"/>
      </w:tblBorders>
    </w:tblPr>
    <w:tcPr>
      <w:shd w:val="clear" w:color="auto" w:fill="F2DA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90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B5BC" w:themeFill="accent5" w:themeFillTint="7F"/>
      </w:tcPr>
    </w:tblStylePr>
    <w:tblStylePr w:type="band1Horz">
      <w:tblPr/>
      <w:tcPr>
        <w:shd w:val="clear" w:color="auto" w:fill="E6B5BC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E5B5B" w:themeColor="accent6" w:themeTint="BF"/>
        <w:left w:val="single" w:sz="8" w:space="0" w:color="9E5B5B" w:themeColor="accent6" w:themeTint="BF"/>
        <w:bottom w:val="single" w:sz="8" w:space="0" w:color="9E5B5B" w:themeColor="accent6" w:themeTint="BF"/>
        <w:right w:val="single" w:sz="8" w:space="0" w:color="9E5B5B" w:themeColor="accent6" w:themeTint="BF"/>
        <w:insideH w:val="single" w:sz="8" w:space="0" w:color="9E5B5B" w:themeColor="accent6" w:themeTint="BF"/>
        <w:insideV w:val="single" w:sz="8" w:space="0" w:color="9E5B5B" w:themeColor="accent6" w:themeTint="BF"/>
      </w:tblBorders>
    </w:tblPr>
    <w:tcPr>
      <w:shd w:val="clear" w:color="auto" w:fill="DFC8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5B5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191" w:themeFill="accent6" w:themeFillTint="7F"/>
      </w:tcPr>
    </w:tblStylePr>
    <w:tblStylePr w:type="band1Horz">
      <w:tblPr/>
      <w:tcPr>
        <w:shd w:val="clear" w:color="auto" w:fill="C09191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1D1D1D" w:themeColor="text1"/>
    </w:rPr>
    <w:tblPr>
      <w:tblStyleRowBandSize w:val="1"/>
      <w:tblStyleColBandSize w:val="1"/>
      <w:tblBorders>
        <w:top w:val="single" w:sz="8" w:space="0" w:color="1D1D1D" w:themeColor="text1"/>
        <w:left w:val="single" w:sz="8" w:space="0" w:color="1D1D1D" w:themeColor="text1"/>
        <w:bottom w:val="single" w:sz="8" w:space="0" w:color="1D1D1D" w:themeColor="text1"/>
        <w:right w:val="single" w:sz="8" w:space="0" w:color="1D1D1D" w:themeColor="text1"/>
        <w:insideH w:val="single" w:sz="8" w:space="0" w:color="1D1D1D" w:themeColor="text1"/>
        <w:insideV w:val="single" w:sz="8" w:space="0" w:color="1D1D1D" w:themeColor="text1"/>
      </w:tblBorders>
    </w:tblPr>
    <w:tcPr>
      <w:shd w:val="clear" w:color="auto" w:fill="C7C7C7" w:themeFill="text1" w:themeFillTint="3F"/>
    </w:tcPr>
    <w:tblStylePr w:type="firstRow">
      <w:rPr>
        <w:b/>
        <w:bCs/>
        <w:color w:val="1D1D1D" w:themeColor="text1"/>
      </w:rPr>
      <w:tblPr/>
      <w:tcPr>
        <w:shd w:val="clear" w:color="auto" w:fill="E8E8E8" w:themeFill="text1" w:themeFillTint="19"/>
      </w:tcPr>
    </w:tblStylePr>
    <w:tblStylePr w:type="lastRow">
      <w:rPr>
        <w:b/>
        <w:bCs/>
        <w:color w:val="1D1D1D" w:themeColor="text1"/>
      </w:rPr>
      <w:tblPr/>
      <w:tcPr>
        <w:tcBorders>
          <w:top w:val="single" w:sz="12" w:space="0" w:color="1D1D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1D1" w:themeFill="text1" w:themeFillTint="33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tcBorders>
          <w:insideH w:val="single" w:sz="6" w:space="0" w:color="1D1D1D" w:themeColor="text1"/>
          <w:insideV w:val="single" w:sz="6" w:space="0" w:color="1D1D1D" w:themeColor="text1"/>
        </w:tcBorders>
        <w:shd w:val="clear" w:color="auto" w:fill="8E8E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1D1D1D" w:themeColor="text1"/>
    </w:rPr>
    <w:tblPr>
      <w:tblStyleRowBandSize w:val="1"/>
      <w:tblStyleColBandSize w:val="1"/>
      <w:tblBorders>
        <w:top w:val="single" w:sz="8" w:space="0" w:color="00693C" w:themeColor="accent1"/>
        <w:left w:val="single" w:sz="8" w:space="0" w:color="00693C" w:themeColor="accent1"/>
        <w:bottom w:val="single" w:sz="8" w:space="0" w:color="00693C" w:themeColor="accent1"/>
        <w:right w:val="single" w:sz="8" w:space="0" w:color="00693C" w:themeColor="accent1"/>
        <w:insideH w:val="single" w:sz="8" w:space="0" w:color="00693C" w:themeColor="accent1"/>
        <w:insideV w:val="single" w:sz="8" w:space="0" w:color="00693C" w:themeColor="accent1"/>
      </w:tblBorders>
    </w:tblPr>
    <w:tcPr>
      <w:shd w:val="clear" w:color="auto" w:fill="9AFFD3" w:themeFill="accent1" w:themeFillTint="3F"/>
    </w:tcPr>
    <w:tblStylePr w:type="firstRow">
      <w:rPr>
        <w:b/>
        <w:bCs/>
        <w:color w:val="1D1D1D" w:themeColor="text1"/>
      </w:rPr>
      <w:tblPr/>
      <w:tcPr>
        <w:shd w:val="clear" w:color="auto" w:fill="D7FFED" w:themeFill="accent1" w:themeFillTint="19"/>
      </w:tcPr>
    </w:tblStylePr>
    <w:tblStylePr w:type="lastRow">
      <w:rPr>
        <w:b/>
        <w:bCs/>
        <w:color w:val="1D1D1D" w:themeColor="text1"/>
      </w:rPr>
      <w:tblPr/>
      <w:tcPr>
        <w:tcBorders>
          <w:top w:val="single" w:sz="12" w:space="0" w:color="1D1D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FDC" w:themeFill="accent1" w:themeFillTint="33"/>
      </w:tcPr>
    </w:tblStylePr>
    <w:tblStylePr w:type="band1Vert">
      <w:tblPr/>
      <w:tcPr>
        <w:shd w:val="clear" w:color="auto" w:fill="35FFA7" w:themeFill="accent1" w:themeFillTint="7F"/>
      </w:tcPr>
    </w:tblStylePr>
    <w:tblStylePr w:type="band1Horz">
      <w:tblPr/>
      <w:tcPr>
        <w:tcBorders>
          <w:insideH w:val="single" w:sz="6" w:space="0" w:color="00693C" w:themeColor="accent1"/>
          <w:insideV w:val="single" w:sz="6" w:space="0" w:color="00693C" w:themeColor="accent1"/>
        </w:tcBorders>
        <w:shd w:val="clear" w:color="auto" w:fill="35FFA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1D1D1D" w:themeColor="text1"/>
    </w:rPr>
    <w:tblPr>
      <w:tblStyleRowBandSize w:val="1"/>
      <w:tblStyleColBandSize w:val="1"/>
      <w:tblBorders>
        <w:top w:val="single" w:sz="8" w:space="0" w:color="A7C5B3" w:themeColor="accent2"/>
        <w:left w:val="single" w:sz="8" w:space="0" w:color="A7C5B3" w:themeColor="accent2"/>
        <w:bottom w:val="single" w:sz="8" w:space="0" w:color="A7C5B3" w:themeColor="accent2"/>
        <w:right w:val="single" w:sz="8" w:space="0" w:color="A7C5B3" w:themeColor="accent2"/>
        <w:insideH w:val="single" w:sz="8" w:space="0" w:color="A7C5B3" w:themeColor="accent2"/>
        <w:insideV w:val="single" w:sz="8" w:space="0" w:color="A7C5B3" w:themeColor="accent2"/>
      </w:tblBorders>
    </w:tblPr>
    <w:tcPr>
      <w:shd w:val="clear" w:color="auto" w:fill="E9F0EC" w:themeFill="accent2" w:themeFillTint="3F"/>
    </w:tcPr>
    <w:tblStylePr w:type="firstRow">
      <w:rPr>
        <w:b/>
        <w:bCs/>
        <w:color w:val="1D1D1D" w:themeColor="text1"/>
      </w:rPr>
      <w:tblPr/>
      <w:tcPr>
        <w:shd w:val="clear" w:color="auto" w:fill="F6F9F7" w:themeFill="accent2" w:themeFillTint="19"/>
      </w:tcPr>
    </w:tblStylePr>
    <w:tblStylePr w:type="lastRow">
      <w:rPr>
        <w:b/>
        <w:bCs/>
        <w:color w:val="1D1D1D" w:themeColor="text1"/>
      </w:rPr>
      <w:tblPr/>
      <w:tcPr>
        <w:tcBorders>
          <w:top w:val="single" w:sz="12" w:space="0" w:color="1D1D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3EF" w:themeFill="accent2" w:themeFillTint="33"/>
      </w:tcPr>
    </w:tblStylePr>
    <w:tblStylePr w:type="band1Vert">
      <w:tblPr/>
      <w:tcPr>
        <w:shd w:val="clear" w:color="auto" w:fill="D3E2D9" w:themeFill="accent2" w:themeFillTint="7F"/>
      </w:tcPr>
    </w:tblStylePr>
    <w:tblStylePr w:type="band1Horz">
      <w:tblPr/>
      <w:tcPr>
        <w:tcBorders>
          <w:insideH w:val="single" w:sz="6" w:space="0" w:color="A7C5B3" w:themeColor="accent2"/>
          <w:insideV w:val="single" w:sz="6" w:space="0" w:color="A7C5B3" w:themeColor="accent2"/>
        </w:tcBorders>
        <w:shd w:val="clear" w:color="auto" w:fill="D3E2D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1D1D1D" w:themeColor="text1"/>
    </w:rPr>
    <w:tblPr>
      <w:tblStyleRowBandSize w:val="1"/>
      <w:tblStyleColBandSize w:val="1"/>
      <w:tblBorders>
        <w:top w:val="single" w:sz="8" w:space="0" w:color="CADCD1" w:themeColor="accent3"/>
        <w:left w:val="single" w:sz="8" w:space="0" w:color="CADCD1" w:themeColor="accent3"/>
        <w:bottom w:val="single" w:sz="8" w:space="0" w:color="CADCD1" w:themeColor="accent3"/>
        <w:right w:val="single" w:sz="8" w:space="0" w:color="CADCD1" w:themeColor="accent3"/>
        <w:insideH w:val="single" w:sz="8" w:space="0" w:color="CADCD1" w:themeColor="accent3"/>
        <w:insideV w:val="single" w:sz="8" w:space="0" w:color="CADCD1" w:themeColor="accent3"/>
      </w:tblBorders>
    </w:tblPr>
    <w:tcPr>
      <w:shd w:val="clear" w:color="auto" w:fill="F1F6F3" w:themeFill="accent3" w:themeFillTint="3F"/>
    </w:tcPr>
    <w:tblStylePr w:type="firstRow">
      <w:rPr>
        <w:b/>
        <w:bCs/>
        <w:color w:val="1D1D1D" w:themeColor="text1"/>
      </w:rPr>
      <w:tblPr/>
      <w:tcPr>
        <w:shd w:val="clear" w:color="auto" w:fill="F9FBFA" w:themeFill="accent3" w:themeFillTint="19"/>
      </w:tcPr>
    </w:tblStylePr>
    <w:tblStylePr w:type="lastRow">
      <w:rPr>
        <w:b/>
        <w:bCs/>
        <w:color w:val="1D1D1D" w:themeColor="text1"/>
      </w:rPr>
      <w:tblPr/>
      <w:tcPr>
        <w:tcBorders>
          <w:top w:val="single" w:sz="12" w:space="0" w:color="1D1D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8F5" w:themeFill="accent3" w:themeFillTint="33"/>
      </w:tcPr>
    </w:tblStylePr>
    <w:tblStylePr w:type="band1Vert">
      <w:tblPr/>
      <w:tcPr>
        <w:shd w:val="clear" w:color="auto" w:fill="E4EDE7" w:themeFill="accent3" w:themeFillTint="7F"/>
      </w:tcPr>
    </w:tblStylePr>
    <w:tblStylePr w:type="band1Horz">
      <w:tblPr/>
      <w:tcPr>
        <w:tcBorders>
          <w:insideH w:val="single" w:sz="6" w:space="0" w:color="CADCD1" w:themeColor="accent3"/>
          <w:insideV w:val="single" w:sz="6" w:space="0" w:color="CADCD1" w:themeColor="accent3"/>
        </w:tcBorders>
        <w:shd w:val="clear" w:color="auto" w:fill="E4EDE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1D1D1D" w:themeColor="text1"/>
    </w:rPr>
    <w:tblPr>
      <w:tblStyleRowBandSize w:val="1"/>
      <w:tblStyleColBandSize w:val="1"/>
      <w:tblBorders>
        <w:top w:val="single" w:sz="8" w:space="0" w:color="A7172F" w:themeColor="accent4"/>
        <w:left w:val="single" w:sz="8" w:space="0" w:color="A7172F" w:themeColor="accent4"/>
        <w:bottom w:val="single" w:sz="8" w:space="0" w:color="A7172F" w:themeColor="accent4"/>
        <w:right w:val="single" w:sz="8" w:space="0" w:color="A7172F" w:themeColor="accent4"/>
        <w:insideH w:val="single" w:sz="8" w:space="0" w:color="A7172F" w:themeColor="accent4"/>
        <w:insideV w:val="single" w:sz="8" w:space="0" w:color="A7172F" w:themeColor="accent4"/>
      </w:tblBorders>
    </w:tblPr>
    <w:tcPr>
      <w:shd w:val="clear" w:color="auto" w:fill="F5B9C3" w:themeFill="accent4" w:themeFillTint="3F"/>
    </w:tcPr>
    <w:tblStylePr w:type="firstRow">
      <w:rPr>
        <w:b/>
        <w:bCs/>
        <w:color w:val="1D1D1D" w:themeColor="text1"/>
      </w:rPr>
      <w:tblPr/>
      <w:tcPr>
        <w:shd w:val="clear" w:color="auto" w:fill="FBE3E7" w:themeFill="accent4" w:themeFillTint="19"/>
      </w:tcPr>
    </w:tblStylePr>
    <w:tblStylePr w:type="lastRow">
      <w:rPr>
        <w:b/>
        <w:bCs/>
        <w:color w:val="1D1D1D" w:themeColor="text1"/>
      </w:rPr>
      <w:tblPr/>
      <w:tcPr>
        <w:tcBorders>
          <w:top w:val="single" w:sz="12" w:space="0" w:color="1D1D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6CE" w:themeFill="accent4" w:themeFillTint="33"/>
      </w:tcPr>
    </w:tblStylePr>
    <w:tblStylePr w:type="band1Vert">
      <w:tblPr/>
      <w:tcPr>
        <w:shd w:val="clear" w:color="auto" w:fill="EB7286" w:themeFill="accent4" w:themeFillTint="7F"/>
      </w:tcPr>
    </w:tblStylePr>
    <w:tblStylePr w:type="band1Horz">
      <w:tblPr/>
      <w:tcPr>
        <w:tcBorders>
          <w:insideH w:val="single" w:sz="6" w:space="0" w:color="A7172F" w:themeColor="accent4"/>
          <w:insideV w:val="single" w:sz="6" w:space="0" w:color="A7172F" w:themeColor="accent4"/>
        </w:tcBorders>
        <w:shd w:val="clear" w:color="auto" w:fill="EB728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1D1D1D" w:themeColor="text1"/>
    </w:rPr>
    <w:tblPr>
      <w:tblStyleRowBandSize w:val="1"/>
      <w:tblStyleColBandSize w:val="1"/>
      <w:tblBorders>
        <w:top w:val="single" w:sz="8" w:space="0" w:color="CE6C7A" w:themeColor="accent5"/>
        <w:left w:val="single" w:sz="8" w:space="0" w:color="CE6C7A" w:themeColor="accent5"/>
        <w:bottom w:val="single" w:sz="8" w:space="0" w:color="CE6C7A" w:themeColor="accent5"/>
        <w:right w:val="single" w:sz="8" w:space="0" w:color="CE6C7A" w:themeColor="accent5"/>
        <w:insideH w:val="single" w:sz="8" w:space="0" w:color="CE6C7A" w:themeColor="accent5"/>
        <w:insideV w:val="single" w:sz="8" w:space="0" w:color="CE6C7A" w:themeColor="accent5"/>
      </w:tblBorders>
    </w:tblPr>
    <w:tcPr>
      <w:shd w:val="clear" w:color="auto" w:fill="F2DADD" w:themeFill="accent5" w:themeFillTint="3F"/>
    </w:tcPr>
    <w:tblStylePr w:type="firstRow">
      <w:rPr>
        <w:b/>
        <w:bCs/>
        <w:color w:val="1D1D1D" w:themeColor="text1"/>
      </w:rPr>
      <w:tblPr/>
      <w:tcPr>
        <w:shd w:val="clear" w:color="auto" w:fill="FAF0F1" w:themeFill="accent5" w:themeFillTint="19"/>
      </w:tcPr>
    </w:tblStylePr>
    <w:tblStylePr w:type="lastRow">
      <w:rPr>
        <w:b/>
        <w:bCs/>
        <w:color w:val="1D1D1D" w:themeColor="text1"/>
      </w:rPr>
      <w:tblPr/>
      <w:tcPr>
        <w:tcBorders>
          <w:top w:val="single" w:sz="12" w:space="0" w:color="1D1D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1E4" w:themeFill="accent5" w:themeFillTint="33"/>
      </w:tcPr>
    </w:tblStylePr>
    <w:tblStylePr w:type="band1Vert">
      <w:tblPr/>
      <w:tcPr>
        <w:shd w:val="clear" w:color="auto" w:fill="E6B5BC" w:themeFill="accent5" w:themeFillTint="7F"/>
      </w:tcPr>
    </w:tblStylePr>
    <w:tblStylePr w:type="band1Horz">
      <w:tblPr/>
      <w:tcPr>
        <w:tcBorders>
          <w:insideH w:val="single" w:sz="6" w:space="0" w:color="CE6C7A" w:themeColor="accent5"/>
          <w:insideV w:val="single" w:sz="6" w:space="0" w:color="CE6C7A" w:themeColor="accent5"/>
        </w:tcBorders>
        <w:shd w:val="clear" w:color="auto" w:fill="E6B5B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1D1D1D" w:themeColor="text1"/>
    </w:rPr>
    <w:tblPr>
      <w:tblStyleRowBandSize w:val="1"/>
      <w:tblStyleColBandSize w:val="1"/>
      <w:tblBorders>
        <w:top w:val="single" w:sz="8" w:space="0" w:color="683C3C" w:themeColor="accent6"/>
        <w:left w:val="single" w:sz="8" w:space="0" w:color="683C3C" w:themeColor="accent6"/>
        <w:bottom w:val="single" w:sz="8" w:space="0" w:color="683C3C" w:themeColor="accent6"/>
        <w:right w:val="single" w:sz="8" w:space="0" w:color="683C3C" w:themeColor="accent6"/>
        <w:insideH w:val="single" w:sz="8" w:space="0" w:color="683C3C" w:themeColor="accent6"/>
        <w:insideV w:val="single" w:sz="8" w:space="0" w:color="683C3C" w:themeColor="accent6"/>
      </w:tblBorders>
    </w:tblPr>
    <w:tcPr>
      <w:shd w:val="clear" w:color="auto" w:fill="DFC8C8" w:themeFill="accent6" w:themeFillTint="3F"/>
    </w:tcPr>
    <w:tblStylePr w:type="firstRow">
      <w:rPr>
        <w:b/>
        <w:bCs/>
        <w:color w:val="1D1D1D" w:themeColor="text1"/>
      </w:rPr>
      <w:tblPr/>
      <w:tcPr>
        <w:shd w:val="clear" w:color="auto" w:fill="F2E9E9" w:themeFill="accent6" w:themeFillTint="19"/>
      </w:tcPr>
    </w:tblStylePr>
    <w:tblStylePr w:type="lastRow">
      <w:rPr>
        <w:b/>
        <w:bCs/>
        <w:color w:val="1D1D1D" w:themeColor="text1"/>
      </w:rPr>
      <w:tblPr/>
      <w:tcPr>
        <w:tcBorders>
          <w:top w:val="single" w:sz="12" w:space="0" w:color="1D1D1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3D3" w:themeFill="accent6" w:themeFillTint="33"/>
      </w:tcPr>
    </w:tblStylePr>
    <w:tblStylePr w:type="band1Vert">
      <w:tblPr/>
      <w:tcPr>
        <w:shd w:val="clear" w:color="auto" w:fill="C09191" w:themeFill="accent6" w:themeFillTint="7F"/>
      </w:tcPr>
    </w:tblStylePr>
    <w:tblStylePr w:type="band1Horz">
      <w:tblPr/>
      <w:tcPr>
        <w:tcBorders>
          <w:insideH w:val="single" w:sz="6" w:space="0" w:color="683C3C" w:themeColor="accent6"/>
          <w:insideV w:val="single" w:sz="6" w:space="0" w:color="683C3C" w:themeColor="accent6"/>
        </w:tcBorders>
        <w:shd w:val="clear" w:color="auto" w:fill="C091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1D1D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1D1D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1D1D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1D1D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8E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8E8E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3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3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93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93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5FFA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5FFA7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C5B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C5B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C5B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C5B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2D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2D9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6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CD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CD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CD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CD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DE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DE7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B9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172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172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172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172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728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7286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A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6C7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6C7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6C7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6C7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B5B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B5BC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8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3C3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3C3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3C3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3C3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1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191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D1D1D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0E0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151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151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151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1515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93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1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E2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E2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2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2C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C5B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D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A08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A08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A08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A083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ADCD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E6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AB19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AB19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B19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B199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172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B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112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112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12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123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E6C7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27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3A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3A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A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A4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3C3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E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D2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D2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D2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D2D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top w:val="single" w:sz="24" w:space="0" w:color="A7C5B3" w:themeColor="accent2"/>
        <w:left w:val="single" w:sz="4" w:space="0" w:color="1D1D1D" w:themeColor="text1"/>
        <w:bottom w:val="single" w:sz="4" w:space="0" w:color="1D1D1D" w:themeColor="text1"/>
        <w:right w:val="single" w:sz="4" w:space="0" w:color="1D1D1D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C5B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1111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1111" w:themeColor="text1" w:themeShade="99"/>
          <w:insideV w:val="nil"/>
        </w:tcBorders>
        <w:shd w:val="clear" w:color="auto" w:fill="111111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1515" w:themeFill="text1" w:themeFillShade="BF"/>
      </w:tcPr>
    </w:tblStylePr>
    <w:tblStylePr w:type="band1Vert">
      <w:tblPr/>
      <w:tcPr>
        <w:shd w:val="clear" w:color="auto" w:fill="A4A4A4" w:themeFill="text1" w:themeFillTint="66"/>
      </w:tcPr>
    </w:tblStylePr>
    <w:tblStylePr w:type="band1Horz">
      <w:tblPr/>
      <w:tcPr>
        <w:shd w:val="clear" w:color="auto" w:fill="8E8E8E" w:themeFill="text1" w:themeFillTint="7F"/>
      </w:tcPr>
    </w:tblStylePr>
    <w:tblStylePr w:type="neCell">
      <w:rPr>
        <w:color w:val="1D1D1D" w:themeColor="text1"/>
      </w:rPr>
    </w:tblStylePr>
    <w:tblStylePr w:type="nwCell">
      <w:rPr>
        <w:color w:val="1D1D1D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top w:val="single" w:sz="24" w:space="0" w:color="A7C5B3" w:themeColor="accent2"/>
        <w:left w:val="single" w:sz="4" w:space="0" w:color="00693C" w:themeColor="accent1"/>
        <w:bottom w:val="single" w:sz="4" w:space="0" w:color="00693C" w:themeColor="accent1"/>
        <w:right w:val="single" w:sz="4" w:space="0" w:color="00693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C5B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2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23" w:themeColor="accent1" w:themeShade="99"/>
          <w:insideV w:val="nil"/>
        </w:tcBorders>
        <w:shd w:val="clear" w:color="auto" w:fill="003F2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23" w:themeFill="accent1" w:themeFillShade="99"/>
      </w:tcPr>
    </w:tblStylePr>
    <w:tblStylePr w:type="band1Vert">
      <w:tblPr/>
      <w:tcPr>
        <w:shd w:val="clear" w:color="auto" w:fill="5DFFB9" w:themeFill="accent1" w:themeFillTint="66"/>
      </w:tcPr>
    </w:tblStylePr>
    <w:tblStylePr w:type="band1Horz">
      <w:tblPr/>
      <w:tcPr>
        <w:shd w:val="clear" w:color="auto" w:fill="35FFA7" w:themeFill="accent1" w:themeFillTint="7F"/>
      </w:tcPr>
    </w:tblStylePr>
    <w:tblStylePr w:type="neCell">
      <w:rPr>
        <w:color w:val="1D1D1D" w:themeColor="text1"/>
      </w:rPr>
    </w:tblStylePr>
    <w:tblStylePr w:type="nwCell">
      <w:rPr>
        <w:color w:val="1D1D1D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top w:val="single" w:sz="24" w:space="0" w:color="A7C5B3" w:themeColor="accent2"/>
        <w:left w:val="single" w:sz="4" w:space="0" w:color="A7C5B3" w:themeColor="accent2"/>
        <w:bottom w:val="single" w:sz="4" w:space="0" w:color="A7C5B3" w:themeColor="accent2"/>
        <w:right w:val="single" w:sz="4" w:space="0" w:color="A7C5B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C5B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836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368" w:themeColor="accent2" w:themeShade="99"/>
          <w:insideV w:val="nil"/>
        </w:tcBorders>
        <w:shd w:val="clear" w:color="auto" w:fill="56836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368" w:themeFill="accent2" w:themeFillShade="99"/>
      </w:tcPr>
    </w:tblStylePr>
    <w:tblStylePr w:type="band1Vert">
      <w:tblPr/>
      <w:tcPr>
        <w:shd w:val="clear" w:color="auto" w:fill="DBE7E0" w:themeFill="accent2" w:themeFillTint="66"/>
      </w:tcPr>
    </w:tblStylePr>
    <w:tblStylePr w:type="band1Horz">
      <w:tblPr/>
      <w:tcPr>
        <w:shd w:val="clear" w:color="auto" w:fill="D3E2D9" w:themeFill="accent2" w:themeFillTint="7F"/>
      </w:tcPr>
    </w:tblStylePr>
    <w:tblStylePr w:type="neCell">
      <w:rPr>
        <w:color w:val="1D1D1D" w:themeColor="text1"/>
      </w:rPr>
    </w:tblStylePr>
    <w:tblStylePr w:type="nwCell">
      <w:rPr>
        <w:color w:val="1D1D1D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top w:val="single" w:sz="24" w:space="0" w:color="A7172F" w:themeColor="accent4"/>
        <w:left w:val="single" w:sz="4" w:space="0" w:color="CADCD1" w:themeColor="accent3"/>
        <w:bottom w:val="single" w:sz="4" w:space="0" w:color="CADCD1" w:themeColor="accent3"/>
        <w:right w:val="single" w:sz="4" w:space="0" w:color="CADCD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172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8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878" w:themeColor="accent3" w:themeShade="99"/>
          <w:insideV w:val="nil"/>
        </w:tcBorders>
        <w:shd w:val="clear" w:color="auto" w:fill="6498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878" w:themeFill="accent3" w:themeFillShade="99"/>
      </w:tcPr>
    </w:tblStylePr>
    <w:tblStylePr w:type="band1Vert">
      <w:tblPr/>
      <w:tcPr>
        <w:shd w:val="clear" w:color="auto" w:fill="E9F1EC" w:themeFill="accent3" w:themeFillTint="66"/>
      </w:tcPr>
    </w:tblStylePr>
    <w:tblStylePr w:type="band1Horz">
      <w:tblPr/>
      <w:tcPr>
        <w:shd w:val="clear" w:color="auto" w:fill="E4EDE7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top w:val="single" w:sz="24" w:space="0" w:color="CADCD1" w:themeColor="accent3"/>
        <w:left w:val="single" w:sz="4" w:space="0" w:color="A7172F" w:themeColor="accent4"/>
        <w:bottom w:val="single" w:sz="4" w:space="0" w:color="A7172F" w:themeColor="accent4"/>
        <w:right w:val="single" w:sz="4" w:space="0" w:color="A7172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3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DCD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0D1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0D1C" w:themeColor="accent4" w:themeShade="99"/>
          <w:insideV w:val="nil"/>
        </w:tcBorders>
        <w:shd w:val="clear" w:color="auto" w:fill="640D1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0D1C" w:themeFill="accent4" w:themeFillShade="99"/>
      </w:tcPr>
    </w:tblStylePr>
    <w:tblStylePr w:type="band1Vert">
      <w:tblPr/>
      <w:tcPr>
        <w:shd w:val="clear" w:color="auto" w:fill="EF8E9E" w:themeFill="accent4" w:themeFillTint="66"/>
      </w:tcPr>
    </w:tblStylePr>
    <w:tblStylePr w:type="band1Horz">
      <w:tblPr/>
      <w:tcPr>
        <w:shd w:val="clear" w:color="auto" w:fill="EB7286" w:themeFill="accent4" w:themeFillTint="7F"/>
      </w:tcPr>
    </w:tblStylePr>
    <w:tblStylePr w:type="neCell">
      <w:rPr>
        <w:color w:val="1D1D1D" w:themeColor="text1"/>
      </w:rPr>
    </w:tblStylePr>
    <w:tblStylePr w:type="nwCell">
      <w:rPr>
        <w:color w:val="1D1D1D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top w:val="single" w:sz="24" w:space="0" w:color="683C3C" w:themeColor="accent6"/>
        <w:left w:val="single" w:sz="4" w:space="0" w:color="CE6C7A" w:themeColor="accent5"/>
        <w:bottom w:val="single" w:sz="4" w:space="0" w:color="CE6C7A" w:themeColor="accent5"/>
        <w:right w:val="single" w:sz="4" w:space="0" w:color="CE6C7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3C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2F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2F3C" w:themeColor="accent5" w:themeShade="99"/>
          <w:insideV w:val="nil"/>
        </w:tcBorders>
        <w:shd w:val="clear" w:color="auto" w:fill="8D2F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2F3C" w:themeFill="accent5" w:themeFillShade="99"/>
      </w:tcPr>
    </w:tblStylePr>
    <w:tblStylePr w:type="band1Vert">
      <w:tblPr/>
      <w:tcPr>
        <w:shd w:val="clear" w:color="auto" w:fill="EBC4C9" w:themeFill="accent5" w:themeFillTint="66"/>
      </w:tcPr>
    </w:tblStylePr>
    <w:tblStylePr w:type="band1Horz">
      <w:tblPr/>
      <w:tcPr>
        <w:shd w:val="clear" w:color="auto" w:fill="E6B5BC" w:themeFill="accent5" w:themeFillTint="7F"/>
      </w:tcPr>
    </w:tblStylePr>
    <w:tblStylePr w:type="neCell">
      <w:rPr>
        <w:color w:val="1D1D1D" w:themeColor="text1"/>
      </w:rPr>
    </w:tblStylePr>
    <w:tblStylePr w:type="nwCell">
      <w:rPr>
        <w:color w:val="1D1D1D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top w:val="single" w:sz="24" w:space="0" w:color="CE6C7A" w:themeColor="accent5"/>
        <w:left w:val="single" w:sz="4" w:space="0" w:color="683C3C" w:themeColor="accent6"/>
        <w:bottom w:val="single" w:sz="4" w:space="0" w:color="683C3C" w:themeColor="accent6"/>
        <w:right w:val="single" w:sz="4" w:space="0" w:color="683C3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6C7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42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424" w:themeColor="accent6" w:themeShade="99"/>
          <w:insideV w:val="nil"/>
        </w:tcBorders>
        <w:shd w:val="clear" w:color="auto" w:fill="3E242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424" w:themeFill="accent6" w:themeFillShade="99"/>
      </w:tcPr>
    </w:tblStylePr>
    <w:tblStylePr w:type="band1Vert">
      <w:tblPr/>
      <w:tcPr>
        <w:shd w:val="clear" w:color="auto" w:fill="CCA7A7" w:themeFill="accent6" w:themeFillTint="66"/>
      </w:tcPr>
    </w:tblStylePr>
    <w:tblStylePr w:type="band1Horz">
      <w:tblPr/>
      <w:tcPr>
        <w:shd w:val="clear" w:color="auto" w:fill="C09191" w:themeFill="accent6" w:themeFillTint="7F"/>
      </w:tcPr>
    </w:tblStylePr>
    <w:tblStylePr w:type="neCell">
      <w:rPr>
        <w:color w:val="1D1D1D" w:themeColor="text1"/>
      </w:rPr>
    </w:tblStylePr>
    <w:tblStylePr w:type="nwCell">
      <w:rPr>
        <w:color w:val="1D1D1D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</w:tblPr>
    <w:tcPr>
      <w:shd w:val="clear" w:color="auto" w:fill="E8E8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A88D" w:themeFill="accent2" w:themeFillShade="CC"/>
      </w:tcPr>
    </w:tblStylePr>
    <w:tblStylePr w:type="lastRow">
      <w:rPr>
        <w:b/>
        <w:bCs/>
        <w:color w:val="7BA88D" w:themeColor="accent2" w:themeShade="CC"/>
      </w:rPr>
      <w:tblPr/>
      <w:tcPr>
        <w:tcBorders>
          <w:top w:val="single" w:sz="12" w:space="0" w:color="1D1D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shd w:val="clear" w:color="auto" w:fill="D1D1D1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</w:tblPr>
    <w:tcPr>
      <w:shd w:val="clear" w:color="auto" w:fill="D7FF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A88D" w:themeFill="accent2" w:themeFillShade="CC"/>
      </w:tcPr>
    </w:tblStylePr>
    <w:tblStylePr w:type="lastRow">
      <w:rPr>
        <w:b/>
        <w:bCs/>
        <w:color w:val="7BA88D" w:themeColor="accent2" w:themeShade="CC"/>
      </w:rPr>
      <w:tblPr/>
      <w:tcPr>
        <w:tcBorders>
          <w:top w:val="single" w:sz="12" w:space="0" w:color="1D1D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3" w:themeFill="accent1" w:themeFillTint="3F"/>
      </w:tcPr>
    </w:tblStylePr>
    <w:tblStylePr w:type="band1Horz">
      <w:tblPr/>
      <w:tcPr>
        <w:shd w:val="clear" w:color="auto" w:fill="AEFFDC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</w:tblPr>
    <w:tcPr>
      <w:shd w:val="clear" w:color="auto" w:fill="F6F9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A88D" w:themeFill="accent2" w:themeFillShade="CC"/>
      </w:tcPr>
    </w:tblStylePr>
    <w:tblStylePr w:type="lastRow">
      <w:rPr>
        <w:b/>
        <w:bCs/>
        <w:color w:val="7BA88D" w:themeColor="accent2" w:themeShade="CC"/>
      </w:rPr>
      <w:tblPr/>
      <w:tcPr>
        <w:tcBorders>
          <w:top w:val="single" w:sz="12" w:space="0" w:color="1D1D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EC" w:themeFill="accent2" w:themeFillTint="3F"/>
      </w:tcPr>
    </w:tblStylePr>
    <w:tblStylePr w:type="band1Horz">
      <w:tblPr/>
      <w:tcPr>
        <w:shd w:val="clear" w:color="auto" w:fill="EDF3EF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</w:tblPr>
    <w:tcPr>
      <w:shd w:val="clear" w:color="auto" w:fill="F9FB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1225" w:themeFill="accent4" w:themeFillShade="CC"/>
      </w:tcPr>
    </w:tblStylePr>
    <w:tblStylePr w:type="lastRow">
      <w:rPr>
        <w:b/>
        <w:bCs/>
        <w:color w:val="851225" w:themeColor="accent4" w:themeShade="CC"/>
      </w:rPr>
      <w:tblPr/>
      <w:tcPr>
        <w:tcBorders>
          <w:top w:val="single" w:sz="12" w:space="0" w:color="1D1D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6F3" w:themeFill="accent3" w:themeFillTint="3F"/>
      </w:tcPr>
    </w:tblStylePr>
    <w:tblStylePr w:type="band1Horz">
      <w:tblPr/>
      <w:tcPr>
        <w:shd w:val="clear" w:color="auto" w:fill="F4F8F5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</w:tblPr>
    <w:tcPr>
      <w:shd w:val="clear" w:color="auto" w:fill="FBE3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BAA4" w:themeFill="accent3" w:themeFillShade="CC"/>
      </w:tcPr>
    </w:tblStylePr>
    <w:tblStylePr w:type="lastRow">
      <w:rPr>
        <w:b/>
        <w:bCs/>
        <w:color w:val="97BAA4" w:themeColor="accent3" w:themeShade="CC"/>
      </w:rPr>
      <w:tblPr/>
      <w:tcPr>
        <w:tcBorders>
          <w:top w:val="single" w:sz="12" w:space="0" w:color="1D1D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B9C3" w:themeFill="accent4" w:themeFillTint="3F"/>
      </w:tcPr>
    </w:tblStylePr>
    <w:tblStylePr w:type="band1Horz">
      <w:tblPr/>
      <w:tcPr>
        <w:shd w:val="clear" w:color="auto" w:fill="F7C6CE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</w:tblPr>
    <w:tcPr>
      <w:shd w:val="clear" w:color="auto" w:fill="FAF0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3030" w:themeFill="accent6" w:themeFillShade="CC"/>
      </w:tcPr>
    </w:tblStylePr>
    <w:tblStylePr w:type="lastRow">
      <w:rPr>
        <w:b/>
        <w:bCs/>
        <w:color w:val="533030" w:themeColor="accent6" w:themeShade="CC"/>
      </w:rPr>
      <w:tblPr/>
      <w:tcPr>
        <w:tcBorders>
          <w:top w:val="single" w:sz="12" w:space="0" w:color="1D1D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ADD" w:themeFill="accent5" w:themeFillTint="3F"/>
      </w:tcPr>
    </w:tblStylePr>
    <w:tblStylePr w:type="band1Horz">
      <w:tblPr/>
      <w:tcPr>
        <w:shd w:val="clear" w:color="auto" w:fill="F5E1E4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</w:tblPr>
    <w:tcPr>
      <w:shd w:val="clear" w:color="auto" w:fill="F2E9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C3E50" w:themeFill="accent5" w:themeFillShade="CC"/>
      </w:tcPr>
    </w:tblStylePr>
    <w:tblStylePr w:type="lastRow">
      <w:rPr>
        <w:b/>
        <w:bCs/>
        <w:color w:val="BC3E50" w:themeColor="accent5" w:themeShade="CC"/>
      </w:rPr>
      <w:tblPr/>
      <w:tcPr>
        <w:tcBorders>
          <w:top w:val="single" w:sz="12" w:space="0" w:color="1D1D1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8C8" w:themeFill="accent6" w:themeFillTint="3F"/>
      </w:tcPr>
    </w:tblStylePr>
    <w:tblStylePr w:type="band1Horz">
      <w:tblPr/>
      <w:tcPr>
        <w:shd w:val="clear" w:color="auto" w:fill="E5D3D3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1D1" w:themeFill="text1" w:themeFillTint="33"/>
    </w:tcPr>
    <w:tblStylePr w:type="firstRow">
      <w:rPr>
        <w:b/>
        <w:bCs/>
      </w:rPr>
      <w:tblPr/>
      <w:tcPr>
        <w:shd w:val="clear" w:color="auto" w:fill="A4A4A4" w:themeFill="text1" w:themeFillTint="66"/>
      </w:tcPr>
    </w:tblStylePr>
    <w:tblStylePr w:type="lastRow">
      <w:rPr>
        <w:b/>
        <w:bCs/>
        <w:color w:val="1D1D1D" w:themeColor="text1"/>
      </w:rPr>
      <w:tblPr/>
      <w:tcPr>
        <w:shd w:val="clear" w:color="auto" w:fill="A4A4A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5151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51515" w:themeFill="text1" w:themeFillShade="BF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FFDC" w:themeFill="accent1" w:themeFillTint="33"/>
    </w:tcPr>
    <w:tblStylePr w:type="firstRow">
      <w:rPr>
        <w:b/>
        <w:bCs/>
      </w:rPr>
      <w:tblPr/>
      <w:tcPr>
        <w:shd w:val="clear" w:color="auto" w:fill="5DFFB9" w:themeFill="accent1" w:themeFillTint="66"/>
      </w:tcPr>
    </w:tblStylePr>
    <w:tblStylePr w:type="lastRow">
      <w:rPr>
        <w:b/>
        <w:bCs/>
        <w:color w:val="1D1D1D" w:themeColor="text1"/>
      </w:rPr>
      <w:tblPr/>
      <w:tcPr>
        <w:shd w:val="clear" w:color="auto" w:fill="5DFFB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E2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E2C" w:themeFill="accent1" w:themeFillShade="BF"/>
      </w:tcPr>
    </w:tblStylePr>
    <w:tblStylePr w:type="band1Vert">
      <w:tblPr/>
      <w:tcPr>
        <w:shd w:val="clear" w:color="auto" w:fill="35FFA7" w:themeFill="accent1" w:themeFillTint="7F"/>
      </w:tcPr>
    </w:tblStylePr>
    <w:tblStylePr w:type="band1Horz">
      <w:tblPr/>
      <w:tcPr>
        <w:shd w:val="clear" w:color="auto" w:fill="35FFA7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3EF" w:themeFill="accent2" w:themeFillTint="33"/>
    </w:tcPr>
    <w:tblStylePr w:type="firstRow">
      <w:rPr>
        <w:b/>
        <w:bCs/>
      </w:rPr>
      <w:tblPr/>
      <w:tcPr>
        <w:shd w:val="clear" w:color="auto" w:fill="DBE7E0" w:themeFill="accent2" w:themeFillTint="66"/>
      </w:tcPr>
    </w:tblStylePr>
    <w:tblStylePr w:type="lastRow">
      <w:rPr>
        <w:b/>
        <w:bCs/>
        <w:color w:val="1D1D1D" w:themeColor="text1"/>
      </w:rPr>
      <w:tblPr/>
      <w:tcPr>
        <w:shd w:val="clear" w:color="auto" w:fill="DBE7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FA08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FA083" w:themeFill="accent2" w:themeFillShade="BF"/>
      </w:tcPr>
    </w:tblStylePr>
    <w:tblStylePr w:type="band1Vert">
      <w:tblPr/>
      <w:tcPr>
        <w:shd w:val="clear" w:color="auto" w:fill="D3E2D9" w:themeFill="accent2" w:themeFillTint="7F"/>
      </w:tcPr>
    </w:tblStylePr>
    <w:tblStylePr w:type="band1Horz">
      <w:tblPr/>
      <w:tcPr>
        <w:shd w:val="clear" w:color="auto" w:fill="D3E2D9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8F5" w:themeFill="accent3" w:themeFillTint="33"/>
    </w:tcPr>
    <w:tblStylePr w:type="firstRow">
      <w:rPr>
        <w:b/>
        <w:bCs/>
      </w:rPr>
      <w:tblPr/>
      <w:tcPr>
        <w:shd w:val="clear" w:color="auto" w:fill="E9F1EC" w:themeFill="accent3" w:themeFillTint="66"/>
      </w:tcPr>
    </w:tblStylePr>
    <w:tblStylePr w:type="lastRow">
      <w:rPr>
        <w:b/>
        <w:bCs/>
        <w:color w:val="1D1D1D" w:themeColor="text1"/>
      </w:rPr>
      <w:tblPr/>
      <w:tcPr>
        <w:shd w:val="clear" w:color="auto" w:fill="E9F1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AB19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AB199" w:themeFill="accent3" w:themeFillShade="BF"/>
      </w:tcPr>
    </w:tblStylePr>
    <w:tblStylePr w:type="band1Vert">
      <w:tblPr/>
      <w:tcPr>
        <w:shd w:val="clear" w:color="auto" w:fill="E4EDE7" w:themeFill="accent3" w:themeFillTint="7F"/>
      </w:tcPr>
    </w:tblStylePr>
    <w:tblStylePr w:type="band1Horz">
      <w:tblPr/>
      <w:tcPr>
        <w:shd w:val="clear" w:color="auto" w:fill="E4EDE7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6CE" w:themeFill="accent4" w:themeFillTint="33"/>
    </w:tcPr>
    <w:tblStylePr w:type="firstRow">
      <w:rPr>
        <w:b/>
        <w:bCs/>
      </w:rPr>
      <w:tblPr/>
      <w:tcPr>
        <w:shd w:val="clear" w:color="auto" w:fill="EF8E9E" w:themeFill="accent4" w:themeFillTint="66"/>
      </w:tcPr>
    </w:tblStylePr>
    <w:tblStylePr w:type="lastRow">
      <w:rPr>
        <w:b/>
        <w:bCs/>
        <w:color w:val="1D1D1D" w:themeColor="text1"/>
      </w:rPr>
      <w:tblPr/>
      <w:tcPr>
        <w:shd w:val="clear" w:color="auto" w:fill="EF8E9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C112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C1123" w:themeFill="accent4" w:themeFillShade="BF"/>
      </w:tcPr>
    </w:tblStylePr>
    <w:tblStylePr w:type="band1Vert">
      <w:tblPr/>
      <w:tcPr>
        <w:shd w:val="clear" w:color="auto" w:fill="EB7286" w:themeFill="accent4" w:themeFillTint="7F"/>
      </w:tcPr>
    </w:tblStylePr>
    <w:tblStylePr w:type="band1Horz">
      <w:tblPr/>
      <w:tcPr>
        <w:shd w:val="clear" w:color="auto" w:fill="EB7286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1E4" w:themeFill="accent5" w:themeFillTint="33"/>
    </w:tcPr>
    <w:tblStylePr w:type="firstRow">
      <w:rPr>
        <w:b/>
        <w:bCs/>
      </w:rPr>
      <w:tblPr/>
      <w:tcPr>
        <w:shd w:val="clear" w:color="auto" w:fill="EBC4C9" w:themeFill="accent5" w:themeFillTint="66"/>
      </w:tcPr>
    </w:tblStylePr>
    <w:tblStylePr w:type="lastRow">
      <w:rPr>
        <w:b/>
        <w:bCs/>
        <w:color w:val="1D1D1D" w:themeColor="text1"/>
      </w:rPr>
      <w:tblPr/>
      <w:tcPr>
        <w:shd w:val="clear" w:color="auto" w:fill="EBC4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3A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3A4B" w:themeFill="accent5" w:themeFillShade="BF"/>
      </w:tcPr>
    </w:tblStylePr>
    <w:tblStylePr w:type="band1Vert">
      <w:tblPr/>
      <w:tcPr>
        <w:shd w:val="clear" w:color="auto" w:fill="E6B5BC" w:themeFill="accent5" w:themeFillTint="7F"/>
      </w:tcPr>
    </w:tblStylePr>
    <w:tblStylePr w:type="band1Horz">
      <w:tblPr/>
      <w:tcPr>
        <w:shd w:val="clear" w:color="auto" w:fill="E6B5BC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1D1D1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3D3" w:themeFill="accent6" w:themeFillTint="33"/>
    </w:tcPr>
    <w:tblStylePr w:type="firstRow">
      <w:rPr>
        <w:b/>
        <w:bCs/>
      </w:rPr>
      <w:tblPr/>
      <w:tcPr>
        <w:shd w:val="clear" w:color="auto" w:fill="CCA7A7" w:themeFill="accent6" w:themeFillTint="66"/>
      </w:tcPr>
    </w:tblStylePr>
    <w:tblStylePr w:type="lastRow">
      <w:rPr>
        <w:b/>
        <w:bCs/>
        <w:color w:val="1D1D1D" w:themeColor="text1"/>
      </w:rPr>
      <w:tblPr/>
      <w:tcPr>
        <w:shd w:val="clear" w:color="auto" w:fill="CCA7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D2D2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D2D2D" w:themeFill="accent6" w:themeFillShade="BF"/>
      </w:tcPr>
    </w:tblStylePr>
    <w:tblStylePr w:type="band1Vert">
      <w:tblPr/>
      <w:tcPr>
        <w:shd w:val="clear" w:color="auto" w:fill="C09191" w:themeFill="accent6" w:themeFillTint="7F"/>
      </w:tcPr>
    </w:tblStylePr>
    <w:tblStylePr w:type="band1Horz">
      <w:tblPr/>
      <w:tcPr>
        <w:shd w:val="clear" w:color="auto" w:fill="C09191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ME">
      <a:dk1>
        <a:srgbClr val="1D1D1D"/>
      </a:dk1>
      <a:lt1>
        <a:sysClr val="window" lastClr="FFFFFF"/>
      </a:lt1>
      <a:dk2>
        <a:srgbClr val="003E23"/>
      </a:dk2>
      <a:lt2>
        <a:srgbClr val="E8E8E8"/>
      </a:lt2>
      <a:accent1>
        <a:srgbClr val="00693C"/>
      </a:accent1>
      <a:accent2>
        <a:srgbClr val="A7C5B3"/>
      </a:accent2>
      <a:accent3>
        <a:srgbClr val="CADCD1"/>
      </a:accent3>
      <a:accent4>
        <a:srgbClr val="A7172F"/>
      </a:accent4>
      <a:accent5>
        <a:srgbClr val="CE6C7A"/>
      </a:accent5>
      <a:accent6>
        <a:srgbClr val="683C3C"/>
      </a:accent6>
      <a:hlink>
        <a:srgbClr val="A7172F"/>
      </a:hlink>
      <a:folHlink>
        <a:srgbClr val="85393B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846</Words>
  <Characters>5077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wniosku grantowego na projekt magisterski</vt:lpstr>
      <vt:lpstr/>
    </vt:vector>
  </TitlesOfParts>
  <Manager/>
  <Company/>
  <LinksUpToDate>false</LinksUpToDate>
  <CharactersWithSpaces>5912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grantowego na projekt magisterski</dc:title>
  <dc:subject>Organizacja Projektu Magisterskiego</dc:subject>
  <dc:creator>OpenAI</dc:creator>
  <cp:keywords>OPM, projekt magisterski, wniosek grantowy</cp:keywords>
  <dc:description>generated by python-docx</dc:description>
  <cp:lastModifiedBy>Ziemowit Dworakowski</cp:lastModifiedBy>
  <cp:revision>4</cp:revision>
  <dcterms:created xsi:type="dcterms:W3CDTF">2026-05-21T10:28:00Z</dcterms:created>
  <dcterms:modified xsi:type="dcterms:W3CDTF">2026-05-21T10:47:00Z</dcterms:modified>
  <cp:category/>
</cp:coreProperties>
</file>