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F620" w14:textId="2E7957C1" w:rsidR="00E861A8" w:rsidRDefault="001109A6" w:rsidP="00470A0C">
      <w:pPr>
        <w:pStyle w:val="Tytu"/>
        <w:tabs>
          <w:tab w:val="left" w:pos="5655"/>
        </w:tabs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 xml:space="preserve">Pomysł na biznes </w:t>
      </w:r>
      <w:r w:rsidR="00E10D88">
        <w:rPr>
          <w:rFonts w:ascii="Times New Roman" w:hAnsi="Times New Roman" w:cs="Times New Roman"/>
          <w:lang w:val="pl-PL"/>
        </w:rPr>
        <w:t>– biznesplan</w:t>
      </w:r>
    </w:p>
    <w:p w14:paraId="5302B0F2" w14:textId="1923016A" w:rsidR="00470A0C" w:rsidRPr="00470A0C" w:rsidRDefault="00470A0C" w:rsidP="00470A0C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  <w:r w:rsidRPr="00470A0C"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t>Informacje Podstawowe</w:t>
      </w:r>
    </w:p>
    <w:p w14:paraId="39C0B1CA" w14:textId="14E32C50" w:rsidR="00E861A8" w:rsidRPr="00470A0C" w:rsidRDefault="001109A6">
      <w:pPr>
        <w:pStyle w:val="Nagwek1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Nazwa i idea biznesu</w:t>
      </w:r>
    </w:p>
    <w:p w14:paraId="30715FA3" w14:textId="68EF94DE" w:rsidR="00E861A8" w:rsidRPr="00470A0C" w:rsidRDefault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 xml:space="preserve">• Nazwa firmy: </w:t>
      </w:r>
      <w:r w:rsidR="00470A0C">
        <w:rPr>
          <w:rFonts w:ascii="Times New Roman" w:hAnsi="Times New Roman" w:cs="Times New Roman"/>
          <w:lang w:val="pl-PL"/>
        </w:rPr>
        <w:t>…………………………………………………..</w:t>
      </w:r>
    </w:p>
    <w:p w14:paraId="086EAE1C" w14:textId="77777777" w:rsidR="00E861A8" w:rsidRPr="00470A0C" w:rsidRDefault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Główna działalność firmy:</w:t>
      </w:r>
    </w:p>
    <w:p w14:paraId="191A1D00" w14:textId="5716C631" w:rsidR="00E861A8" w:rsidRPr="00470A0C" w:rsidRDefault="00470A0C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19D73EA7" w14:textId="77777777" w:rsidR="00E861A8" w:rsidRPr="00470A0C" w:rsidRDefault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Dlaczego wybrałeś/wybrałaś ten pomysł?</w:t>
      </w:r>
    </w:p>
    <w:p w14:paraId="6C47BA14" w14:textId="77777777" w:rsidR="00470A0C" w:rsidRPr="00470A0C" w:rsidRDefault="00470A0C" w:rsidP="00470A0C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739D39F8" w14:textId="697FE40E" w:rsidR="0028191E" w:rsidRDefault="0028191E" w:rsidP="0028191E">
      <w:pPr>
        <w:pStyle w:val="Nagwek1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Logo i identyfikacja wizualna</w:t>
      </w:r>
    </w:p>
    <w:p w14:paraId="61EE6FE4" w14:textId="77777777" w:rsidR="00470A0C" w:rsidRPr="00470A0C" w:rsidRDefault="00470A0C" w:rsidP="00470A0C">
      <w:pPr>
        <w:rPr>
          <w:lang w:val="pl-PL"/>
        </w:rPr>
      </w:pPr>
    </w:p>
    <w:p w14:paraId="253DAD0B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- Zaprojektuj logo swojej firmy (rysunkowo lub cyfrowo).</w:t>
      </w:r>
    </w:p>
    <w:p w14:paraId="4A2434CB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- Dobierz kolory i krótki slogan reklamowy.</w:t>
      </w:r>
    </w:p>
    <w:p w14:paraId="0679197F" w14:textId="43CFE24E" w:rsidR="00E861A8" w:rsidRDefault="001109A6">
      <w:pPr>
        <w:pStyle w:val="Nagwek1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Klient docelowy (grupa odbiorców)</w:t>
      </w:r>
    </w:p>
    <w:p w14:paraId="3E5C1113" w14:textId="77777777" w:rsidR="00470A0C" w:rsidRPr="00470A0C" w:rsidRDefault="00470A0C" w:rsidP="00470A0C">
      <w:pPr>
        <w:rPr>
          <w:lang w:val="pl-PL"/>
        </w:rPr>
      </w:pPr>
    </w:p>
    <w:p w14:paraId="6ED3D003" w14:textId="77777777" w:rsidR="00E861A8" w:rsidRPr="00470A0C" w:rsidRDefault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Kto będzie kupował Twoje produkty/usługi?</w:t>
      </w:r>
    </w:p>
    <w:p w14:paraId="16BA8D20" w14:textId="77777777" w:rsidR="00470A0C" w:rsidRPr="00470A0C" w:rsidRDefault="00470A0C" w:rsidP="00470A0C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15D6E2DB" w14:textId="0F88228C" w:rsidR="00E861A8" w:rsidRDefault="001109A6">
      <w:pPr>
        <w:pStyle w:val="Nagwek1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Problem i rozwiązanie</w:t>
      </w:r>
    </w:p>
    <w:p w14:paraId="37AC96BC" w14:textId="77777777" w:rsidR="00470A0C" w:rsidRPr="00470A0C" w:rsidRDefault="00470A0C" w:rsidP="00470A0C">
      <w:pPr>
        <w:rPr>
          <w:lang w:val="pl-PL"/>
        </w:rPr>
      </w:pPr>
    </w:p>
    <w:p w14:paraId="6FC9AB3F" w14:textId="77777777" w:rsidR="00E861A8" w:rsidRPr="00470A0C" w:rsidRDefault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Jaki problem rozwiązuje Twój biznes?</w:t>
      </w:r>
    </w:p>
    <w:p w14:paraId="731F876E" w14:textId="77777777" w:rsidR="00470A0C" w:rsidRPr="00470A0C" w:rsidRDefault="00470A0C" w:rsidP="00470A0C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01187C33" w14:textId="77777777" w:rsidR="00E861A8" w:rsidRPr="00470A0C" w:rsidRDefault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Jak Twoja firma go rozwiązuje?</w:t>
      </w:r>
    </w:p>
    <w:p w14:paraId="1B9B7EB3" w14:textId="77777777" w:rsidR="00470A0C" w:rsidRPr="00470A0C" w:rsidRDefault="00470A0C" w:rsidP="00470A0C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673B4F15" w14:textId="41101DFD" w:rsidR="00E861A8" w:rsidRPr="00470A0C" w:rsidRDefault="0028191E">
      <w:pPr>
        <w:pStyle w:val="Nagwek1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U</w:t>
      </w:r>
      <w:r w:rsidR="001109A6" w:rsidRPr="00470A0C">
        <w:rPr>
          <w:rFonts w:ascii="Times New Roman" w:hAnsi="Times New Roman" w:cs="Times New Roman"/>
          <w:lang w:val="pl-PL"/>
        </w:rPr>
        <w:t>nikalna cecha pomysłu (co Cię wyróżnia)</w:t>
      </w:r>
    </w:p>
    <w:p w14:paraId="6955C1CA" w14:textId="77777777" w:rsidR="00E861A8" w:rsidRDefault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Co wyróżnia Twój pomysł spośród innych?</w:t>
      </w:r>
    </w:p>
    <w:p w14:paraId="3600A10A" w14:textId="7C535330" w:rsidR="00F04DCB" w:rsidRPr="00234DEA" w:rsidRDefault="00F04DCB" w:rsidP="00F04DCB">
      <w:pPr>
        <w:pStyle w:val="Nagwek1"/>
        <w:rPr>
          <w:rFonts w:ascii="Times New Roman" w:hAnsi="Times New Roman" w:cs="Times New Roman"/>
          <w:lang w:val="pl-PL"/>
        </w:rPr>
      </w:pPr>
      <w:r w:rsidRPr="00234DEA">
        <w:rPr>
          <w:rFonts w:ascii="Times New Roman" w:hAnsi="Times New Roman" w:cs="Times New Roman"/>
          <w:lang w:val="pl-PL"/>
        </w:rPr>
        <w:lastRenderedPageBreak/>
        <w:t>Rodzaj przedsiębiorstwa:</w:t>
      </w:r>
    </w:p>
    <w:p w14:paraId="512EC038" w14:textId="1F9F60A5" w:rsidR="00F04DCB" w:rsidRPr="00234DEA" w:rsidRDefault="00F04DCB" w:rsidP="00F04DCB">
      <w:pPr>
        <w:rPr>
          <w:rFonts w:ascii="Times New Roman" w:hAnsi="Times New Roman" w:cs="Times New Roman"/>
          <w:lang w:val="pl-PL"/>
        </w:rPr>
      </w:pPr>
      <w:r w:rsidRPr="00234DEA">
        <w:rPr>
          <w:rFonts w:ascii="Times New Roman" w:hAnsi="Times New Roman" w:cs="Times New Roman"/>
          <w:lang w:val="pl-PL"/>
        </w:rPr>
        <w:t xml:space="preserve">• ze względu na rodzaj prowadzonego biznesu </w:t>
      </w:r>
    </w:p>
    <w:p w14:paraId="246FCD56" w14:textId="77777777" w:rsidR="00F04DCB" w:rsidRPr="00234DEA" w:rsidRDefault="00F04DCB" w:rsidP="00F04DCB">
      <w:pPr>
        <w:rPr>
          <w:rFonts w:ascii="Times New Roman" w:hAnsi="Times New Roman" w:cs="Times New Roman"/>
          <w:lang w:val="pl-PL"/>
        </w:rPr>
      </w:pPr>
      <w:r w:rsidRPr="00234DEA"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12FCF1C5" w14:textId="43128466" w:rsidR="00F04DCB" w:rsidRPr="00234DEA" w:rsidRDefault="00F04DCB" w:rsidP="00F04DCB">
      <w:pPr>
        <w:rPr>
          <w:rFonts w:ascii="Times New Roman" w:hAnsi="Times New Roman" w:cs="Times New Roman"/>
          <w:lang w:val="pl-PL"/>
        </w:rPr>
      </w:pPr>
      <w:r w:rsidRPr="00234DEA">
        <w:rPr>
          <w:rFonts w:ascii="Times New Roman" w:hAnsi="Times New Roman" w:cs="Times New Roman"/>
          <w:lang w:val="pl-PL"/>
        </w:rPr>
        <w:t xml:space="preserve">• </w:t>
      </w:r>
      <w:r w:rsidR="00234DEA" w:rsidRPr="00234DEA">
        <w:rPr>
          <w:rFonts w:ascii="Times New Roman" w:hAnsi="Times New Roman" w:cs="Times New Roman"/>
          <w:lang w:val="pl-PL"/>
        </w:rPr>
        <w:t xml:space="preserve">wielkość </w:t>
      </w:r>
      <w:r w:rsidRPr="00234DEA">
        <w:rPr>
          <w:rFonts w:ascii="Times New Roman" w:hAnsi="Times New Roman" w:cs="Times New Roman"/>
          <w:lang w:val="pl-PL"/>
        </w:rPr>
        <w:t xml:space="preserve"> prowadzonego biznesu </w:t>
      </w:r>
    </w:p>
    <w:p w14:paraId="0CD3C093" w14:textId="77777777" w:rsidR="00F04DCB" w:rsidRPr="00234DEA" w:rsidRDefault="00F04DCB" w:rsidP="00F04DCB">
      <w:pPr>
        <w:rPr>
          <w:rFonts w:ascii="Times New Roman" w:hAnsi="Times New Roman" w:cs="Times New Roman"/>
          <w:lang w:val="pl-PL"/>
        </w:rPr>
      </w:pPr>
      <w:r w:rsidRPr="00234DEA"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4B9482B5" w14:textId="384CBD94" w:rsidR="00234DEA" w:rsidRPr="00234DEA" w:rsidRDefault="00234DEA" w:rsidP="00234DEA">
      <w:pPr>
        <w:rPr>
          <w:rFonts w:ascii="Times New Roman" w:hAnsi="Times New Roman" w:cs="Times New Roman"/>
          <w:lang w:val="pl-PL"/>
        </w:rPr>
      </w:pPr>
      <w:r w:rsidRPr="00234DEA">
        <w:rPr>
          <w:rFonts w:ascii="Times New Roman" w:hAnsi="Times New Roman" w:cs="Times New Roman"/>
          <w:lang w:val="pl-PL"/>
        </w:rPr>
        <w:t xml:space="preserve">• formę organizacyjno-prawną </w:t>
      </w:r>
    </w:p>
    <w:p w14:paraId="1B6746C7" w14:textId="77777777" w:rsidR="00234DEA" w:rsidRPr="00470A0C" w:rsidRDefault="00234DEA" w:rsidP="00234DEA">
      <w:pPr>
        <w:rPr>
          <w:rFonts w:ascii="Times New Roman" w:hAnsi="Times New Roman" w:cs="Times New Roman"/>
          <w:lang w:val="pl-PL"/>
        </w:rPr>
      </w:pPr>
      <w:r w:rsidRPr="00234DEA"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084ABB50" w14:textId="77777777" w:rsidR="00F04DCB" w:rsidRDefault="00F04DCB">
      <w:pPr>
        <w:rPr>
          <w:rFonts w:ascii="Times New Roman" w:hAnsi="Times New Roman" w:cs="Times New Roman"/>
          <w:lang w:val="pl-PL"/>
        </w:rPr>
      </w:pPr>
    </w:p>
    <w:p w14:paraId="480121F1" w14:textId="3C42906E" w:rsidR="00F04DCB" w:rsidRPr="00470A0C" w:rsidRDefault="00EF1B20" w:rsidP="00F04DCB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  <w:proofErr w:type="spellStart"/>
      <w: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t>Anaiza</w:t>
      </w:r>
      <w:proofErr w:type="spellEnd"/>
      <w: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t xml:space="preserve"> SWOT</w:t>
      </w:r>
    </w:p>
    <w:p w14:paraId="0F8C0B2F" w14:textId="037113CD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Ocena mocnych i słabych stron, a także szans i zagrożeń dla planowanego biznesu.</w:t>
      </w:r>
    </w:p>
    <w:p w14:paraId="2D92BC06" w14:textId="77777777" w:rsidR="0028191E" w:rsidRPr="00470A0C" w:rsidRDefault="0028191E" w:rsidP="0028191E">
      <w:pPr>
        <w:pStyle w:val="Nagwek2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1. Mocne strony (</w:t>
      </w:r>
      <w:proofErr w:type="spellStart"/>
      <w:r w:rsidRPr="00470A0C">
        <w:rPr>
          <w:rFonts w:ascii="Times New Roman" w:hAnsi="Times New Roman" w:cs="Times New Roman"/>
          <w:lang w:val="pl-PL"/>
        </w:rPr>
        <w:t>Strengths</w:t>
      </w:r>
      <w:proofErr w:type="spellEnd"/>
      <w:r w:rsidRPr="00470A0C">
        <w:rPr>
          <w:rFonts w:ascii="Times New Roman" w:hAnsi="Times New Roman" w:cs="Times New Roman"/>
          <w:lang w:val="pl-PL"/>
        </w:rPr>
        <w:t>)</w:t>
      </w:r>
    </w:p>
    <w:p w14:paraId="71440FB0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Co stanowi największy atut Twojego pomysłu? Jakie posiadasz zasoby, umiejętności, przewagi nad konkurencją?</w:t>
      </w:r>
    </w:p>
    <w:p w14:paraId="3BD868A2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7BA29980" w14:textId="77777777" w:rsidR="0028191E" w:rsidRPr="00470A0C" w:rsidRDefault="0028191E" w:rsidP="0028191E">
      <w:pPr>
        <w:pStyle w:val="Nagwek2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2. Słabe strony (</w:t>
      </w:r>
      <w:proofErr w:type="spellStart"/>
      <w:r w:rsidRPr="00470A0C">
        <w:rPr>
          <w:rFonts w:ascii="Times New Roman" w:hAnsi="Times New Roman" w:cs="Times New Roman"/>
          <w:lang w:val="pl-PL"/>
        </w:rPr>
        <w:t>Weaknesses</w:t>
      </w:r>
      <w:proofErr w:type="spellEnd"/>
      <w:r w:rsidRPr="00470A0C">
        <w:rPr>
          <w:rFonts w:ascii="Times New Roman" w:hAnsi="Times New Roman" w:cs="Times New Roman"/>
          <w:lang w:val="pl-PL"/>
        </w:rPr>
        <w:t>)</w:t>
      </w:r>
    </w:p>
    <w:p w14:paraId="27E7C4C1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Co może ograniczać Twój rozwój? Czego Ci brakuje (np. doświadczenia, środków finansowych)?</w:t>
      </w:r>
    </w:p>
    <w:p w14:paraId="7832E098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08677ADA" w14:textId="77777777" w:rsidR="0028191E" w:rsidRPr="00470A0C" w:rsidRDefault="0028191E" w:rsidP="0028191E">
      <w:pPr>
        <w:pStyle w:val="Nagwek2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3. Szanse (</w:t>
      </w:r>
      <w:proofErr w:type="spellStart"/>
      <w:r w:rsidRPr="00470A0C">
        <w:rPr>
          <w:rFonts w:ascii="Times New Roman" w:hAnsi="Times New Roman" w:cs="Times New Roman"/>
          <w:lang w:val="pl-PL"/>
        </w:rPr>
        <w:t>Opportunities</w:t>
      </w:r>
      <w:proofErr w:type="spellEnd"/>
      <w:r w:rsidRPr="00470A0C">
        <w:rPr>
          <w:rFonts w:ascii="Times New Roman" w:hAnsi="Times New Roman" w:cs="Times New Roman"/>
          <w:lang w:val="pl-PL"/>
        </w:rPr>
        <w:t>)</w:t>
      </w:r>
    </w:p>
    <w:p w14:paraId="04E0A37D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Jakie trendy lub zewnętrzne czynniki mogą Ci sprzyjać? Co możesz wykorzystać na swoją korzyść?</w:t>
      </w:r>
    </w:p>
    <w:p w14:paraId="52DF2DF0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61E3EB45" w14:textId="77777777" w:rsidR="0028191E" w:rsidRPr="00470A0C" w:rsidRDefault="0028191E" w:rsidP="0028191E">
      <w:pPr>
        <w:pStyle w:val="Nagwek2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4. Zagrożenia (</w:t>
      </w:r>
      <w:proofErr w:type="spellStart"/>
      <w:r w:rsidRPr="00470A0C">
        <w:rPr>
          <w:rFonts w:ascii="Times New Roman" w:hAnsi="Times New Roman" w:cs="Times New Roman"/>
          <w:lang w:val="pl-PL"/>
        </w:rPr>
        <w:t>Threats</w:t>
      </w:r>
      <w:proofErr w:type="spellEnd"/>
      <w:r w:rsidRPr="00470A0C">
        <w:rPr>
          <w:rFonts w:ascii="Times New Roman" w:hAnsi="Times New Roman" w:cs="Times New Roman"/>
          <w:lang w:val="pl-PL"/>
        </w:rPr>
        <w:t>)</w:t>
      </w:r>
    </w:p>
    <w:p w14:paraId="7FC5AE2C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Jakie czynniki zewnętrzne mogą zagrozić Twojemu biznesowi? (np. konkurencja, zmiany prawa, inflacja)</w:t>
      </w:r>
    </w:p>
    <w:p w14:paraId="56F240CE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54D57621" w14:textId="77777777" w:rsidR="00F04DCB" w:rsidRDefault="00F04DCB" w:rsidP="00F04DCB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</w:p>
    <w:p w14:paraId="34047B25" w14:textId="77777777" w:rsidR="00EF1B20" w:rsidRDefault="00EF1B20" w:rsidP="00F04DCB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</w:p>
    <w:p w14:paraId="1706A09B" w14:textId="77777777" w:rsidR="00EF1B20" w:rsidRDefault="00EF1B20" w:rsidP="00F04DCB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</w:p>
    <w:p w14:paraId="264C2787" w14:textId="26ACF8E7" w:rsidR="00F04DCB" w:rsidRPr="00470A0C" w:rsidRDefault="00F04DCB" w:rsidP="00F04DCB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  <w: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lastRenderedPageBreak/>
        <w:t>Model Biznesowy</w:t>
      </w:r>
    </w:p>
    <w:p w14:paraId="757B6695" w14:textId="77777777" w:rsidR="00F04DCB" w:rsidRPr="00470A0C" w:rsidRDefault="00F04DCB" w:rsidP="001109A6">
      <w:pPr>
        <w:rPr>
          <w:rFonts w:ascii="Times New Roman" w:hAnsi="Times New Roman" w:cs="Times New Roman"/>
          <w:lang w:val="pl-PL"/>
        </w:rPr>
      </w:pPr>
    </w:p>
    <w:p w14:paraId="2887830C" w14:textId="77777777" w:rsidR="0028191E" w:rsidRPr="00470A0C" w:rsidRDefault="0028191E" w:rsidP="0028191E">
      <w:pPr>
        <w:rPr>
          <w:rFonts w:ascii="Times New Roman" w:hAnsi="Times New Roman" w:cs="Times New Roman"/>
          <w:b/>
          <w:bCs/>
          <w:lang w:val="pl-PL"/>
        </w:rPr>
      </w:pPr>
      <w:r w:rsidRPr="00470A0C">
        <w:rPr>
          <w:rFonts w:ascii="Times New Roman" w:hAnsi="Times New Roman" w:cs="Times New Roman"/>
          <w:b/>
          <w:bCs/>
          <w:lang w:val="pl-PL"/>
        </w:rPr>
        <w:t>1. Segmenty klientów</w:t>
      </w:r>
    </w:p>
    <w:p w14:paraId="71BB3C12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Kto jest Twoim głównym klientem? Jakie grupy klientów chcesz obsłużyć?</w:t>
      </w:r>
    </w:p>
    <w:p w14:paraId="3D57B885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7A38726C" w14:textId="77777777" w:rsidR="0028191E" w:rsidRPr="00470A0C" w:rsidRDefault="0028191E" w:rsidP="0028191E">
      <w:pPr>
        <w:rPr>
          <w:rFonts w:ascii="Times New Roman" w:hAnsi="Times New Roman" w:cs="Times New Roman"/>
          <w:b/>
          <w:bCs/>
          <w:lang w:val="pl-PL"/>
        </w:rPr>
      </w:pPr>
      <w:r w:rsidRPr="00470A0C">
        <w:rPr>
          <w:rFonts w:ascii="Times New Roman" w:hAnsi="Times New Roman" w:cs="Times New Roman"/>
          <w:b/>
          <w:bCs/>
          <w:lang w:val="pl-PL"/>
        </w:rPr>
        <w:t>2. Propozycja wartości</w:t>
      </w:r>
    </w:p>
    <w:p w14:paraId="628A95B0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Jakie potrzeby klientów zaspokajasz? Co sprawia, że Twój produkt/usługa jest wyjątkowa?</w:t>
      </w:r>
    </w:p>
    <w:p w14:paraId="694E93DD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35C17EA7" w14:textId="2F7DC3D5" w:rsidR="00470A0C" w:rsidRPr="00470A0C" w:rsidRDefault="00F04DCB" w:rsidP="00470A0C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3.</w:t>
      </w:r>
      <w:r w:rsidR="00470A0C" w:rsidRPr="00470A0C">
        <w:rPr>
          <w:rFonts w:ascii="Times New Roman" w:hAnsi="Times New Roman" w:cs="Times New Roman"/>
          <w:b/>
          <w:bCs/>
          <w:lang w:val="pl-PL"/>
        </w:rPr>
        <w:t xml:space="preserve"> Dlaczego właśnie ta grupa?</w:t>
      </w:r>
    </w:p>
    <w:p w14:paraId="08882D03" w14:textId="068B856B" w:rsidR="00470A0C" w:rsidRPr="00470A0C" w:rsidRDefault="00470A0C" w:rsidP="0028191E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0B707A8B" w14:textId="15EA3B21" w:rsidR="0028191E" w:rsidRPr="00470A0C" w:rsidRDefault="00F04DCB" w:rsidP="0028191E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4</w:t>
      </w:r>
      <w:r w:rsidR="0028191E" w:rsidRPr="00470A0C">
        <w:rPr>
          <w:rFonts w:ascii="Times New Roman" w:hAnsi="Times New Roman" w:cs="Times New Roman"/>
          <w:b/>
          <w:bCs/>
          <w:lang w:val="pl-PL"/>
        </w:rPr>
        <w:t>. Kanały dystrybucji</w:t>
      </w:r>
    </w:p>
    <w:p w14:paraId="7519E2E3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 dostarczysz produkt/usługę do klienta? (np. sklep internetowy, lokal stacjonarny, media społecznościowe)</w:t>
      </w:r>
    </w:p>
    <w:p w14:paraId="55EB2ED6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2EB02D8A" w14:textId="121E12D3" w:rsidR="0028191E" w:rsidRPr="00470A0C" w:rsidRDefault="00F04DCB" w:rsidP="0028191E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5</w:t>
      </w:r>
      <w:r w:rsidR="0028191E" w:rsidRPr="00470A0C">
        <w:rPr>
          <w:rFonts w:ascii="Times New Roman" w:hAnsi="Times New Roman" w:cs="Times New Roman"/>
          <w:b/>
          <w:bCs/>
          <w:lang w:val="pl-PL"/>
        </w:rPr>
        <w:t>. Relacje z klientami</w:t>
      </w:r>
    </w:p>
    <w:p w14:paraId="37CFD8A8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 będziesz utrzymywać kontakt z klientami? (np. obsługa klienta, newsletter, promocje)</w:t>
      </w:r>
    </w:p>
    <w:p w14:paraId="71975919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002361F6" w14:textId="3DA42233" w:rsidR="0028191E" w:rsidRPr="00470A0C" w:rsidRDefault="00F04DCB" w:rsidP="0028191E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6</w:t>
      </w:r>
      <w:r w:rsidR="0028191E" w:rsidRPr="00470A0C">
        <w:rPr>
          <w:rFonts w:ascii="Times New Roman" w:hAnsi="Times New Roman" w:cs="Times New Roman"/>
          <w:b/>
          <w:bCs/>
          <w:lang w:val="pl-PL"/>
        </w:rPr>
        <w:t>. Strumienie przychodów</w:t>
      </w:r>
    </w:p>
    <w:p w14:paraId="6871C706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Skąd będzie pochodzić Twój dochód? (np. sprzedaż produktów, subskrypcje, reklama)</w:t>
      </w:r>
    </w:p>
    <w:p w14:paraId="5CC0E6AD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684665AF" w14:textId="13A6D5CC" w:rsidR="0028191E" w:rsidRPr="00470A0C" w:rsidRDefault="00F04DCB" w:rsidP="0028191E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7</w:t>
      </w:r>
      <w:r w:rsidR="0028191E" w:rsidRPr="00470A0C">
        <w:rPr>
          <w:rFonts w:ascii="Times New Roman" w:hAnsi="Times New Roman" w:cs="Times New Roman"/>
          <w:b/>
          <w:bCs/>
          <w:lang w:val="pl-PL"/>
        </w:rPr>
        <w:t>. Kluczowe zasoby</w:t>
      </w:r>
    </w:p>
    <w:p w14:paraId="6FB7E049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Jakie zasoby są Ci potrzebne do działania? (np. sprzęt, lokal, pracownicy, umiejętności)</w:t>
      </w:r>
    </w:p>
    <w:p w14:paraId="0264BC2B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3C7F2CEB" w14:textId="4CF93729" w:rsidR="0028191E" w:rsidRPr="00470A0C" w:rsidRDefault="00F04DCB" w:rsidP="0028191E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8</w:t>
      </w:r>
      <w:r w:rsidR="0028191E" w:rsidRPr="00470A0C">
        <w:rPr>
          <w:rFonts w:ascii="Times New Roman" w:hAnsi="Times New Roman" w:cs="Times New Roman"/>
          <w:b/>
          <w:bCs/>
          <w:lang w:val="pl-PL"/>
        </w:rPr>
        <w:t>. Kluczowe działania</w:t>
      </w:r>
    </w:p>
    <w:p w14:paraId="75EAF827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Jakie działania musisz wykonywać, żeby dostarczyć wartość klientom?</w:t>
      </w:r>
    </w:p>
    <w:p w14:paraId="2B30E933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12D7848D" w14:textId="39AB6BBA" w:rsidR="0028191E" w:rsidRPr="00470A0C" w:rsidRDefault="00F04DCB" w:rsidP="0028191E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9</w:t>
      </w:r>
      <w:r w:rsidR="0028191E" w:rsidRPr="00470A0C">
        <w:rPr>
          <w:rFonts w:ascii="Times New Roman" w:hAnsi="Times New Roman" w:cs="Times New Roman"/>
          <w:b/>
          <w:bCs/>
          <w:lang w:val="pl-PL"/>
        </w:rPr>
        <w:t>. Kluczowi partnerzy</w:t>
      </w:r>
    </w:p>
    <w:p w14:paraId="7104D4FC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lastRenderedPageBreak/>
        <w:t>Kto pomoże Ci prowadzić biznes? (np. dostawcy, partnerzy strategiczni)</w:t>
      </w:r>
    </w:p>
    <w:p w14:paraId="0E6F1B6D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34832018" w14:textId="511EF1D9" w:rsidR="0028191E" w:rsidRPr="00470A0C" w:rsidRDefault="00F04DCB" w:rsidP="0028191E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10</w:t>
      </w:r>
      <w:r w:rsidR="0028191E" w:rsidRPr="00470A0C">
        <w:rPr>
          <w:rFonts w:ascii="Times New Roman" w:hAnsi="Times New Roman" w:cs="Times New Roman"/>
          <w:b/>
          <w:bCs/>
          <w:lang w:val="pl-PL"/>
        </w:rPr>
        <w:t>. Struktura kosztów</w:t>
      </w:r>
    </w:p>
    <w:p w14:paraId="2572FA48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Jakie będą główne koszty prowadzenia działalności?</w:t>
      </w:r>
    </w:p>
    <w:p w14:paraId="577BEC87" w14:textId="77777777" w:rsidR="00F04DCB" w:rsidRPr="00470A0C" w:rsidRDefault="00F04DCB" w:rsidP="00F04D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4C71D353" w14:textId="440E5F50" w:rsidR="00F04DCB" w:rsidRPr="00F04DCB" w:rsidRDefault="00F04DCB" w:rsidP="0028191E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  <w: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t>Kosztorys początkowy</w:t>
      </w:r>
    </w:p>
    <w:p w14:paraId="26FC3D90" w14:textId="766B59C0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Określenie potrzeb finansowych na rozpoczęcie działalności.</w:t>
      </w:r>
    </w:p>
    <w:p w14:paraId="684BA3E0" w14:textId="77777777" w:rsidR="0028191E" w:rsidRPr="00470A0C" w:rsidRDefault="0028191E" w:rsidP="0028191E">
      <w:pPr>
        <w:pStyle w:val="Nagwek1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Pytania pomocnicze:</w:t>
      </w:r>
    </w:p>
    <w:p w14:paraId="38DABFBD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Jakie elementy musisz zakupić, aby rozpocząć działalność?</w:t>
      </w:r>
    </w:p>
    <w:p w14:paraId="3AFA76B3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Jakie będą koszty jednorazowe, a jakie cykliczne (np. miesięczne)?</w:t>
      </w:r>
    </w:p>
    <w:p w14:paraId="35A87DFB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• Czy planujesz finansowanie zewnętrzne (kredyt, dotacja, inwestor)?</w:t>
      </w:r>
    </w:p>
    <w:p w14:paraId="1BF5CE91" w14:textId="77777777" w:rsidR="0028191E" w:rsidRPr="00470A0C" w:rsidRDefault="0028191E" w:rsidP="0028191E">
      <w:pPr>
        <w:pStyle w:val="Nagwek1"/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Tabela kosztów początkowych</w:t>
      </w:r>
    </w:p>
    <w:p w14:paraId="400255FC" w14:textId="77777777" w:rsidR="0028191E" w:rsidRPr="00470A0C" w:rsidRDefault="0028191E" w:rsidP="0028191E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Uzupełnij poniższą tabelę kosztów niezbędnych do uruchomienia Twojej firmy.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8191E" w:rsidRPr="00F04DCB" w14:paraId="3581DD5C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7F10" w14:textId="77777777" w:rsidR="0028191E" w:rsidRPr="00F04DCB" w:rsidRDefault="0028191E" w:rsidP="00F04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DCB">
              <w:rPr>
                <w:rFonts w:ascii="Times New Roman" w:hAnsi="Times New Roman" w:cs="Times New Roman"/>
                <w:b/>
                <w:bCs/>
              </w:rPr>
              <w:t xml:space="preserve">Rodzaj </w:t>
            </w:r>
            <w:proofErr w:type="spellStart"/>
            <w:r w:rsidRPr="00F04DCB">
              <w:rPr>
                <w:rFonts w:ascii="Times New Roman" w:hAnsi="Times New Roman" w:cs="Times New Roman"/>
                <w:b/>
                <w:bCs/>
              </w:rPr>
              <w:t>wydatku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4C79" w14:textId="77777777" w:rsidR="0028191E" w:rsidRPr="00F04DCB" w:rsidRDefault="0028191E" w:rsidP="00F04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4DCB">
              <w:rPr>
                <w:rFonts w:ascii="Times New Roman" w:hAnsi="Times New Roman" w:cs="Times New Roman"/>
                <w:b/>
                <w:bCs/>
              </w:rPr>
              <w:t>Szacowany</w:t>
            </w:r>
            <w:proofErr w:type="spellEnd"/>
            <w:r w:rsidRPr="00F04D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4DCB">
              <w:rPr>
                <w:rFonts w:ascii="Times New Roman" w:hAnsi="Times New Roman" w:cs="Times New Roman"/>
                <w:b/>
                <w:bCs/>
              </w:rPr>
              <w:t>koszt</w:t>
            </w:r>
            <w:proofErr w:type="spellEnd"/>
            <w:r w:rsidRPr="00F04DCB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F04DCB">
              <w:rPr>
                <w:rFonts w:ascii="Times New Roman" w:hAnsi="Times New Roman" w:cs="Times New Roman"/>
                <w:b/>
                <w:bCs/>
              </w:rPr>
              <w:t>zł</w:t>
            </w:r>
            <w:proofErr w:type="spellEnd"/>
            <w:r w:rsidRPr="00F04DC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89E" w14:textId="77777777" w:rsidR="0028191E" w:rsidRPr="00F04DCB" w:rsidRDefault="0028191E" w:rsidP="00F04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4DCB">
              <w:rPr>
                <w:rFonts w:ascii="Times New Roman" w:hAnsi="Times New Roman" w:cs="Times New Roman"/>
                <w:b/>
                <w:bCs/>
              </w:rPr>
              <w:t>Jednorazowy</w:t>
            </w:r>
            <w:proofErr w:type="spellEnd"/>
            <w:r w:rsidRPr="00F04DCB">
              <w:rPr>
                <w:rFonts w:ascii="Times New Roman" w:hAnsi="Times New Roman" w:cs="Times New Roman"/>
                <w:b/>
                <w:bCs/>
              </w:rPr>
              <w:t xml:space="preserve"> / Cykliczny</w:t>
            </w:r>
          </w:p>
        </w:tc>
      </w:tr>
      <w:tr w:rsidR="0028191E" w:rsidRPr="00470A0C" w14:paraId="2D317D0A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4EB" w14:textId="47171DB3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4B0" w14:textId="234271DE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FB31" w14:textId="6F1211D1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  <w:tr w:rsidR="0028191E" w:rsidRPr="00470A0C" w14:paraId="7A25096F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43C" w14:textId="28C817BC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4633" w14:textId="62C7DF22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BA8" w14:textId="5CDB43E0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  <w:tr w:rsidR="0028191E" w:rsidRPr="00470A0C" w14:paraId="78786AB3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A5F" w14:textId="2D72BB09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32E0" w14:textId="7434ECF0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8AA" w14:textId="1F434EDB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  <w:tr w:rsidR="0028191E" w:rsidRPr="00470A0C" w14:paraId="73287F0D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708" w14:textId="1FAB3B21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E00" w14:textId="6F014B1B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CDE" w14:textId="257E07E3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  <w:tr w:rsidR="0028191E" w:rsidRPr="00470A0C" w14:paraId="3AFE9FC9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00B" w14:textId="71AD098F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C9C" w14:textId="5DA3D847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4D4" w14:textId="07081F42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  <w:tr w:rsidR="0028191E" w:rsidRPr="00470A0C" w14:paraId="7EDAE25C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288" w14:textId="2845EDB4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244E" w14:textId="4B0209FC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990" w14:textId="1654B720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  <w:tr w:rsidR="0028191E" w:rsidRPr="00470A0C" w14:paraId="0C209457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697" w14:textId="66044E26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960" w14:textId="6F3BD918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C65" w14:textId="1DBCCE1C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  <w:tr w:rsidR="0028191E" w:rsidRPr="00470A0C" w14:paraId="46207111" w14:textId="77777777" w:rsidTr="00F04DC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252" w14:textId="6B895520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DC7" w14:textId="2EED9567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AE6" w14:textId="4E36FF51" w:rsidR="0028191E" w:rsidRPr="00470A0C" w:rsidRDefault="0028191E" w:rsidP="004C2E4D">
            <w:pPr>
              <w:rPr>
                <w:rFonts w:ascii="Times New Roman" w:hAnsi="Times New Roman" w:cs="Times New Roman"/>
              </w:rPr>
            </w:pPr>
          </w:p>
        </w:tc>
      </w:tr>
    </w:tbl>
    <w:p w14:paraId="659E6826" w14:textId="77777777" w:rsidR="0028191E" w:rsidRPr="00F04DCB" w:rsidRDefault="0028191E" w:rsidP="0028191E">
      <w:pPr>
        <w:pStyle w:val="Nagwek1"/>
        <w:rPr>
          <w:rFonts w:ascii="Times New Roman" w:hAnsi="Times New Roman" w:cs="Times New Roman"/>
          <w:lang w:val="pl-PL"/>
        </w:rPr>
      </w:pPr>
      <w:r w:rsidRPr="00F04DCB">
        <w:rPr>
          <w:rFonts w:ascii="Times New Roman" w:hAnsi="Times New Roman" w:cs="Times New Roman"/>
          <w:lang w:val="pl-PL"/>
        </w:rPr>
        <w:t>Podsumowanie</w:t>
      </w:r>
    </w:p>
    <w:p w14:paraId="090E64E2" w14:textId="77777777" w:rsidR="0028191E" w:rsidRPr="00F04DCB" w:rsidRDefault="0028191E" w:rsidP="0028191E">
      <w:pPr>
        <w:rPr>
          <w:rFonts w:ascii="Times New Roman" w:hAnsi="Times New Roman" w:cs="Times New Roman"/>
          <w:lang w:val="pl-PL"/>
        </w:rPr>
      </w:pPr>
      <w:r w:rsidRPr="00F04DCB">
        <w:rPr>
          <w:rFonts w:ascii="Times New Roman" w:hAnsi="Times New Roman" w:cs="Times New Roman"/>
          <w:lang w:val="pl-PL"/>
        </w:rPr>
        <w:t>• Łączna suma kosztów początkowych: ____________________________</w:t>
      </w:r>
    </w:p>
    <w:p w14:paraId="0840D4DF" w14:textId="77777777" w:rsidR="0028191E" w:rsidRPr="00F04DCB" w:rsidRDefault="0028191E" w:rsidP="0028191E">
      <w:pPr>
        <w:rPr>
          <w:rFonts w:ascii="Times New Roman" w:hAnsi="Times New Roman" w:cs="Times New Roman"/>
          <w:lang w:val="pl-PL"/>
        </w:rPr>
      </w:pPr>
      <w:r w:rsidRPr="00F04DCB">
        <w:rPr>
          <w:rFonts w:ascii="Times New Roman" w:hAnsi="Times New Roman" w:cs="Times New Roman"/>
          <w:lang w:val="pl-PL"/>
        </w:rPr>
        <w:t>• Możliwe źródła finansowania: _________________________________</w:t>
      </w:r>
    </w:p>
    <w:p w14:paraId="01575E87" w14:textId="7FF98A59" w:rsidR="00F04DCB" w:rsidRPr="00F04DCB" w:rsidRDefault="00F04DCB" w:rsidP="00F04DCB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  <w: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lastRenderedPageBreak/>
        <w:t xml:space="preserve">Analiza </w:t>
      </w:r>
      <w:r w:rsidR="006770D7"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t>Otoczenia - konkurencyjności</w:t>
      </w:r>
    </w:p>
    <w:p w14:paraId="2B2EA84E" w14:textId="23ED40E8" w:rsidR="006770D7" w:rsidRDefault="006770D7" w:rsidP="006770D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Przeprowadź analizę otoczenia w skali makro i mikro. Wypisz Mocne i słabe strony tych </w:t>
      </w:r>
      <w:proofErr w:type="spellStart"/>
      <w:r>
        <w:rPr>
          <w:rFonts w:ascii="Times New Roman" w:hAnsi="Times New Roman" w:cs="Times New Roman"/>
          <w:lang w:val="pl-PL"/>
        </w:rPr>
        <w:t>otoczeń</w:t>
      </w:r>
      <w:proofErr w:type="spellEnd"/>
      <w:r>
        <w:rPr>
          <w:rFonts w:ascii="Times New Roman" w:hAnsi="Times New Roman" w:cs="Times New Roman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2126"/>
        <w:gridCol w:w="2256"/>
      </w:tblGrid>
      <w:tr w:rsidR="006770D7" w:rsidRPr="00470A0C" w14:paraId="049FAEDE" w14:textId="1E3973A1" w:rsidTr="006770D7">
        <w:tc>
          <w:tcPr>
            <w:tcW w:w="4248" w:type="dxa"/>
            <w:gridSpan w:val="2"/>
          </w:tcPr>
          <w:p w14:paraId="2DC20B66" w14:textId="0E6C2A57" w:rsidR="006770D7" w:rsidRPr="00470A0C" w:rsidRDefault="006770D7" w:rsidP="00677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Makro</w:t>
            </w:r>
          </w:p>
        </w:tc>
        <w:tc>
          <w:tcPr>
            <w:tcW w:w="4382" w:type="dxa"/>
            <w:gridSpan w:val="2"/>
          </w:tcPr>
          <w:p w14:paraId="1D15B9FD" w14:textId="441A999F" w:rsidR="006770D7" w:rsidRPr="00470A0C" w:rsidRDefault="006770D7" w:rsidP="00677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</w:t>
            </w:r>
          </w:p>
        </w:tc>
      </w:tr>
      <w:tr w:rsidR="006770D7" w:rsidRPr="00470A0C" w14:paraId="063B30DE" w14:textId="658CD1DC" w:rsidTr="006770D7">
        <w:tc>
          <w:tcPr>
            <w:tcW w:w="2254" w:type="dxa"/>
          </w:tcPr>
          <w:p w14:paraId="7D043F5B" w14:textId="021564EB" w:rsidR="006770D7" w:rsidRPr="00470A0C" w:rsidRDefault="006770D7" w:rsidP="006770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Pozytywy</w:t>
            </w:r>
            <w:proofErr w:type="spellEnd"/>
          </w:p>
        </w:tc>
        <w:tc>
          <w:tcPr>
            <w:tcW w:w="1994" w:type="dxa"/>
          </w:tcPr>
          <w:p w14:paraId="26FF758E" w14:textId="7E84A76C" w:rsidR="006770D7" w:rsidRPr="00470A0C" w:rsidRDefault="006770D7" w:rsidP="006770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Negatywy</w:t>
            </w:r>
            <w:proofErr w:type="spellEnd"/>
          </w:p>
        </w:tc>
        <w:tc>
          <w:tcPr>
            <w:tcW w:w="2126" w:type="dxa"/>
          </w:tcPr>
          <w:p w14:paraId="314D86DA" w14:textId="2D09D121" w:rsidR="006770D7" w:rsidRPr="00470A0C" w:rsidRDefault="006770D7" w:rsidP="006770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Pozytywy</w:t>
            </w:r>
            <w:proofErr w:type="spellEnd"/>
          </w:p>
        </w:tc>
        <w:tc>
          <w:tcPr>
            <w:tcW w:w="2256" w:type="dxa"/>
          </w:tcPr>
          <w:p w14:paraId="665BD28A" w14:textId="4D157EC3" w:rsidR="006770D7" w:rsidRPr="00470A0C" w:rsidRDefault="006770D7" w:rsidP="006770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Negatywy</w:t>
            </w:r>
            <w:proofErr w:type="spellEnd"/>
          </w:p>
        </w:tc>
      </w:tr>
      <w:tr w:rsidR="006770D7" w:rsidRPr="00470A0C" w14:paraId="28379A0E" w14:textId="77777777" w:rsidTr="006770D7">
        <w:tc>
          <w:tcPr>
            <w:tcW w:w="2254" w:type="dxa"/>
          </w:tcPr>
          <w:p w14:paraId="26C76899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4B047845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86BBDF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1CE21475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</w:tr>
      <w:tr w:rsidR="006770D7" w:rsidRPr="00470A0C" w14:paraId="4ADB2FC2" w14:textId="77777777" w:rsidTr="006770D7">
        <w:tc>
          <w:tcPr>
            <w:tcW w:w="2254" w:type="dxa"/>
          </w:tcPr>
          <w:p w14:paraId="43A82CB9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25C89258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A30B58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7BF6EC7B" w14:textId="77777777" w:rsidR="006770D7" w:rsidRPr="00470A0C" w:rsidRDefault="006770D7" w:rsidP="00941744">
            <w:pPr>
              <w:rPr>
                <w:rFonts w:ascii="Times New Roman" w:hAnsi="Times New Roman" w:cs="Times New Roman"/>
              </w:rPr>
            </w:pPr>
          </w:p>
        </w:tc>
      </w:tr>
    </w:tbl>
    <w:p w14:paraId="273B70D3" w14:textId="77777777" w:rsidR="006770D7" w:rsidRPr="00470A0C" w:rsidRDefault="006770D7" w:rsidP="006770D7">
      <w:pPr>
        <w:rPr>
          <w:rFonts w:ascii="Times New Roman" w:hAnsi="Times New Roman" w:cs="Times New Roman"/>
          <w:lang w:val="pl-PL"/>
        </w:rPr>
      </w:pPr>
    </w:p>
    <w:p w14:paraId="37FB8FDA" w14:textId="77777777" w:rsidR="006770D7" w:rsidRPr="00470A0C" w:rsidRDefault="006770D7" w:rsidP="006770D7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- Wypisz 2–3 firmy</w:t>
      </w:r>
      <w:r>
        <w:rPr>
          <w:rFonts w:ascii="Times New Roman" w:hAnsi="Times New Roman" w:cs="Times New Roman"/>
          <w:lang w:val="pl-PL"/>
        </w:rPr>
        <w:t>, z najbliższej okolicy</w:t>
      </w:r>
      <w:r w:rsidRPr="00470A0C">
        <w:rPr>
          <w:rFonts w:ascii="Times New Roman" w:hAnsi="Times New Roman" w:cs="Times New Roman"/>
          <w:lang w:val="pl-PL"/>
        </w:rPr>
        <w:t>, które oferują podobne produkty/usługi.</w:t>
      </w:r>
    </w:p>
    <w:p w14:paraId="48CA7E07" w14:textId="77777777" w:rsidR="006770D7" w:rsidRPr="00470A0C" w:rsidRDefault="006770D7" w:rsidP="006770D7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- Opisz, czym się od nich różnisz i co możesz zaoferować lepszego.</w:t>
      </w:r>
    </w:p>
    <w:p w14:paraId="0AD415CD" w14:textId="77777777" w:rsidR="00F04DCB" w:rsidRDefault="00F04DCB" w:rsidP="001109A6">
      <w:pPr>
        <w:rPr>
          <w:rFonts w:ascii="Times New Roman" w:hAnsi="Times New Roman" w:cs="Times New Roman"/>
          <w:lang w:val="pl-PL"/>
        </w:rPr>
      </w:pPr>
    </w:p>
    <w:p w14:paraId="451AA5C2" w14:textId="30460FAC" w:rsidR="001109A6" w:rsidRPr="00470A0C" w:rsidRDefault="001109A6" w:rsidP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Rozpoznanie konkurencji i określenie przewagi rynkowej.</w:t>
      </w:r>
    </w:p>
    <w:p w14:paraId="390FF582" w14:textId="6584B159" w:rsidR="001109A6" w:rsidRPr="00470A0C" w:rsidRDefault="001109A6" w:rsidP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- Wypisz 2–3 firmy</w:t>
      </w:r>
      <w:r w:rsidR="006770D7">
        <w:rPr>
          <w:rFonts w:ascii="Times New Roman" w:hAnsi="Times New Roman" w:cs="Times New Roman"/>
          <w:lang w:val="pl-PL"/>
        </w:rPr>
        <w:t>, z najbliższej okolicy</w:t>
      </w:r>
      <w:r w:rsidRPr="00470A0C">
        <w:rPr>
          <w:rFonts w:ascii="Times New Roman" w:hAnsi="Times New Roman" w:cs="Times New Roman"/>
          <w:lang w:val="pl-PL"/>
        </w:rPr>
        <w:t>, które oferują podobne produkty/usługi.</w:t>
      </w:r>
    </w:p>
    <w:p w14:paraId="299CA66F" w14:textId="233D87AC" w:rsidR="00F04DCB" w:rsidRPr="00470A0C" w:rsidRDefault="001109A6" w:rsidP="001109A6">
      <w:pPr>
        <w:rPr>
          <w:rFonts w:ascii="Times New Roman" w:hAnsi="Times New Roman" w:cs="Times New Roman"/>
          <w:lang w:val="pl-PL"/>
        </w:rPr>
      </w:pPr>
      <w:r w:rsidRPr="00470A0C">
        <w:rPr>
          <w:rFonts w:ascii="Times New Roman" w:hAnsi="Times New Roman" w:cs="Times New Roman"/>
          <w:lang w:val="pl-PL"/>
        </w:rPr>
        <w:t>- Opisz, czym się od nich różnisz i co możesz zaoferować lepszego.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109A6" w:rsidRPr="00470A0C" w14:paraId="13709947" w14:textId="77777777" w:rsidTr="004C2E4D">
        <w:tc>
          <w:tcPr>
            <w:tcW w:w="2880" w:type="dxa"/>
          </w:tcPr>
          <w:p w14:paraId="1F90217C" w14:textId="77777777" w:rsidR="001109A6" w:rsidRPr="00470A0C" w:rsidRDefault="001109A6" w:rsidP="004C2E4D">
            <w:pPr>
              <w:rPr>
                <w:rFonts w:ascii="Times New Roman" w:hAnsi="Times New Roman" w:cs="Times New Roman"/>
              </w:rPr>
            </w:pPr>
            <w:proofErr w:type="spellStart"/>
            <w:r w:rsidRPr="00470A0C">
              <w:rPr>
                <w:rFonts w:ascii="Times New Roman" w:hAnsi="Times New Roman" w:cs="Times New Roman"/>
              </w:rPr>
              <w:t>Konkurent</w:t>
            </w:r>
            <w:proofErr w:type="spellEnd"/>
          </w:p>
        </w:tc>
        <w:tc>
          <w:tcPr>
            <w:tcW w:w="2880" w:type="dxa"/>
          </w:tcPr>
          <w:p w14:paraId="77614F09" w14:textId="77777777" w:rsidR="001109A6" w:rsidRPr="00470A0C" w:rsidRDefault="001109A6" w:rsidP="004C2E4D">
            <w:pPr>
              <w:rPr>
                <w:rFonts w:ascii="Times New Roman" w:hAnsi="Times New Roman" w:cs="Times New Roman"/>
              </w:rPr>
            </w:pPr>
            <w:proofErr w:type="spellStart"/>
            <w:r w:rsidRPr="00470A0C">
              <w:rPr>
                <w:rFonts w:ascii="Times New Roman" w:hAnsi="Times New Roman" w:cs="Times New Roman"/>
              </w:rPr>
              <w:t>Oferta</w:t>
            </w:r>
            <w:proofErr w:type="spellEnd"/>
          </w:p>
        </w:tc>
        <w:tc>
          <w:tcPr>
            <w:tcW w:w="2880" w:type="dxa"/>
          </w:tcPr>
          <w:p w14:paraId="6B2206ED" w14:textId="77777777" w:rsidR="001109A6" w:rsidRPr="00470A0C" w:rsidRDefault="001109A6" w:rsidP="004C2E4D">
            <w:pPr>
              <w:rPr>
                <w:rFonts w:ascii="Times New Roman" w:hAnsi="Times New Roman" w:cs="Times New Roman"/>
              </w:rPr>
            </w:pPr>
            <w:r w:rsidRPr="00470A0C">
              <w:rPr>
                <w:rFonts w:ascii="Times New Roman" w:hAnsi="Times New Roman" w:cs="Times New Roman"/>
              </w:rPr>
              <w:t xml:space="preserve">Moja </w:t>
            </w:r>
            <w:proofErr w:type="spellStart"/>
            <w:r w:rsidRPr="00470A0C">
              <w:rPr>
                <w:rFonts w:ascii="Times New Roman" w:hAnsi="Times New Roman" w:cs="Times New Roman"/>
              </w:rPr>
              <w:t>przewaga</w:t>
            </w:r>
            <w:proofErr w:type="spellEnd"/>
          </w:p>
        </w:tc>
      </w:tr>
      <w:tr w:rsidR="001109A6" w:rsidRPr="00470A0C" w14:paraId="5CA62D98" w14:textId="77777777" w:rsidTr="004C2E4D">
        <w:tc>
          <w:tcPr>
            <w:tcW w:w="2880" w:type="dxa"/>
          </w:tcPr>
          <w:p w14:paraId="61B4F0EA" w14:textId="77777777" w:rsidR="001109A6" w:rsidRPr="00470A0C" w:rsidRDefault="001109A6" w:rsidP="004C2E4D">
            <w:pPr>
              <w:rPr>
                <w:rFonts w:ascii="Times New Roman" w:hAnsi="Times New Roman" w:cs="Times New Roman"/>
              </w:rPr>
            </w:pPr>
            <w:r w:rsidRPr="00470A0C">
              <w:rPr>
                <w:rFonts w:ascii="Times New Roman" w:hAnsi="Times New Roman" w:cs="Times New Roman"/>
              </w:rPr>
              <w:t>................</w:t>
            </w:r>
          </w:p>
        </w:tc>
        <w:tc>
          <w:tcPr>
            <w:tcW w:w="2880" w:type="dxa"/>
          </w:tcPr>
          <w:p w14:paraId="758B1CB8" w14:textId="77777777" w:rsidR="001109A6" w:rsidRPr="00470A0C" w:rsidRDefault="001109A6" w:rsidP="004C2E4D">
            <w:pPr>
              <w:rPr>
                <w:rFonts w:ascii="Times New Roman" w:hAnsi="Times New Roman" w:cs="Times New Roman"/>
              </w:rPr>
            </w:pPr>
            <w:r w:rsidRPr="00470A0C">
              <w:rPr>
                <w:rFonts w:ascii="Times New Roman" w:hAnsi="Times New Roman" w:cs="Times New Roman"/>
              </w:rPr>
              <w:t>................</w:t>
            </w:r>
          </w:p>
        </w:tc>
        <w:tc>
          <w:tcPr>
            <w:tcW w:w="2880" w:type="dxa"/>
          </w:tcPr>
          <w:p w14:paraId="74D9A545" w14:textId="77777777" w:rsidR="001109A6" w:rsidRPr="00470A0C" w:rsidRDefault="001109A6" w:rsidP="004C2E4D">
            <w:pPr>
              <w:rPr>
                <w:rFonts w:ascii="Times New Roman" w:hAnsi="Times New Roman" w:cs="Times New Roman"/>
              </w:rPr>
            </w:pPr>
            <w:r w:rsidRPr="00470A0C">
              <w:rPr>
                <w:rFonts w:ascii="Times New Roman" w:hAnsi="Times New Roman" w:cs="Times New Roman"/>
              </w:rPr>
              <w:t>................</w:t>
            </w:r>
          </w:p>
        </w:tc>
      </w:tr>
    </w:tbl>
    <w:p w14:paraId="50123EE4" w14:textId="77777777" w:rsidR="001109A6" w:rsidRDefault="001109A6">
      <w:pPr>
        <w:rPr>
          <w:rFonts w:ascii="Times New Roman" w:hAnsi="Times New Roman" w:cs="Times New Roman"/>
          <w:lang w:val="pl-PL"/>
        </w:rPr>
      </w:pPr>
    </w:p>
    <w:p w14:paraId="16082074" w14:textId="285CFFCB" w:rsidR="00F04DCB" w:rsidRPr="00F04DCB" w:rsidRDefault="00EF1B20" w:rsidP="00F04DCB">
      <w:pP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</w:pPr>
      <w:r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t>Sposoby</w:t>
      </w:r>
      <w:r w:rsidR="00F04DCB"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u w:val="single"/>
          <w:lang w:val="pl-PL"/>
        </w:rPr>
        <w:t xml:space="preserve"> na promocję</w:t>
      </w:r>
    </w:p>
    <w:p w14:paraId="7D90D9A0" w14:textId="2CE2317E" w:rsidR="001109A6" w:rsidRPr="00470A0C" w:rsidRDefault="001109A6" w:rsidP="001109A6">
      <w:pPr>
        <w:rPr>
          <w:rFonts w:ascii="Times New Roman" w:hAnsi="Times New Roman" w:cs="Times New Roman"/>
          <w:lang w:val="pl-PL"/>
        </w:rPr>
      </w:pPr>
      <w:r w:rsidRPr="00F04DCB">
        <w:rPr>
          <w:rFonts w:ascii="Times New Roman" w:hAnsi="Times New Roman" w:cs="Times New Roman"/>
          <w:b/>
          <w:bCs/>
          <w:lang w:val="pl-PL"/>
        </w:rPr>
        <w:t>Sposoby reklamy:</w:t>
      </w:r>
      <w:r w:rsidRPr="00F04DCB">
        <w:rPr>
          <w:rFonts w:ascii="Times New Roman" w:hAnsi="Times New Roman" w:cs="Times New Roman"/>
          <w:b/>
          <w:bCs/>
          <w:lang w:val="pl-PL"/>
        </w:rPr>
        <w:br/>
      </w:r>
      <w:r w:rsidRPr="00470A0C">
        <w:rPr>
          <w:rFonts w:ascii="Segoe UI Symbol" w:hAnsi="Segoe UI Symbol" w:cs="Segoe UI Symbol"/>
          <w:lang w:val="pl-PL"/>
        </w:rPr>
        <w:t>☐</w:t>
      </w:r>
      <w:r w:rsidRPr="00470A0C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470A0C">
        <w:rPr>
          <w:rFonts w:ascii="Times New Roman" w:hAnsi="Times New Roman" w:cs="Times New Roman"/>
          <w:lang w:val="pl-PL"/>
        </w:rPr>
        <w:t>Social</w:t>
      </w:r>
      <w:proofErr w:type="spellEnd"/>
      <w:r w:rsidRPr="00470A0C">
        <w:rPr>
          <w:rFonts w:ascii="Times New Roman" w:hAnsi="Times New Roman" w:cs="Times New Roman"/>
          <w:lang w:val="pl-PL"/>
        </w:rPr>
        <w:t xml:space="preserve"> media</w:t>
      </w:r>
      <w:r w:rsidRPr="00470A0C">
        <w:rPr>
          <w:rFonts w:ascii="Times New Roman" w:hAnsi="Times New Roman" w:cs="Times New Roman"/>
          <w:lang w:val="pl-PL"/>
        </w:rPr>
        <w:br/>
      </w:r>
      <w:r w:rsidRPr="00470A0C">
        <w:rPr>
          <w:rFonts w:ascii="Segoe UI Symbol" w:hAnsi="Segoe UI Symbol" w:cs="Segoe UI Symbol"/>
          <w:lang w:val="pl-PL"/>
        </w:rPr>
        <w:t>☐</w:t>
      </w:r>
      <w:r w:rsidRPr="00470A0C">
        <w:rPr>
          <w:rFonts w:ascii="Times New Roman" w:hAnsi="Times New Roman" w:cs="Times New Roman"/>
          <w:lang w:val="pl-PL"/>
        </w:rPr>
        <w:t xml:space="preserve"> Strona internetowa</w:t>
      </w:r>
      <w:r w:rsidRPr="00470A0C">
        <w:rPr>
          <w:rFonts w:ascii="Times New Roman" w:hAnsi="Times New Roman" w:cs="Times New Roman"/>
          <w:lang w:val="pl-PL"/>
        </w:rPr>
        <w:br/>
      </w:r>
      <w:r w:rsidRPr="00470A0C">
        <w:rPr>
          <w:rFonts w:ascii="Segoe UI Symbol" w:hAnsi="Segoe UI Symbol" w:cs="Segoe UI Symbol"/>
          <w:lang w:val="pl-PL"/>
        </w:rPr>
        <w:t>☐</w:t>
      </w:r>
      <w:r w:rsidRPr="00470A0C">
        <w:rPr>
          <w:rFonts w:ascii="Times New Roman" w:hAnsi="Times New Roman" w:cs="Times New Roman"/>
          <w:lang w:val="pl-PL"/>
        </w:rPr>
        <w:t xml:space="preserve"> Ulotki/plakaty</w:t>
      </w:r>
      <w:r w:rsidRPr="00470A0C">
        <w:rPr>
          <w:rFonts w:ascii="Times New Roman" w:hAnsi="Times New Roman" w:cs="Times New Roman"/>
          <w:lang w:val="pl-PL"/>
        </w:rPr>
        <w:br/>
      </w:r>
      <w:r w:rsidRPr="00470A0C">
        <w:rPr>
          <w:rFonts w:ascii="Segoe UI Symbol" w:hAnsi="Segoe UI Symbol" w:cs="Segoe UI Symbol"/>
          <w:lang w:val="pl-PL"/>
        </w:rPr>
        <w:t>☐</w:t>
      </w:r>
      <w:r w:rsidRPr="00470A0C">
        <w:rPr>
          <w:rFonts w:ascii="Times New Roman" w:hAnsi="Times New Roman" w:cs="Times New Roman"/>
          <w:lang w:val="pl-PL"/>
        </w:rPr>
        <w:t xml:space="preserve"> Inne: ________________________</w:t>
      </w:r>
    </w:p>
    <w:p w14:paraId="0C337FA5" w14:textId="77777777" w:rsidR="00F04DCB" w:rsidRPr="00470A0C" w:rsidRDefault="001109A6" w:rsidP="00F04DCB">
      <w:pPr>
        <w:rPr>
          <w:rFonts w:ascii="Times New Roman" w:hAnsi="Times New Roman" w:cs="Times New Roman"/>
          <w:lang w:val="pl-PL"/>
        </w:rPr>
      </w:pPr>
      <w:r w:rsidRPr="00F04DCB">
        <w:rPr>
          <w:rFonts w:ascii="Times New Roman" w:hAnsi="Times New Roman" w:cs="Times New Roman"/>
          <w:b/>
          <w:bCs/>
          <w:lang w:val="pl-PL"/>
        </w:rPr>
        <w:t>Hasło reklamowe:</w:t>
      </w:r>
      <w:r w:rsidRPr="00F04DCB">
        <w:rPr>
          <w:rFonts w:ascii="Times New Roman" w:hAnsi="Times New Roman" w:cs="Times New Roman"/>
          <w:b/>
          <w:bCs/>
          <w:lang w:val="pl-PL"/>
        </w:rPr>
        <w:br/>
      </w:r>
      <w:r w:rsidR="00F04DCB"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14:paraId="0DDBCC94" w14:textId="77777777" w:rsidR="001109A6" w:rsidRPr="00470A0C" w:rsidRDefault="001109A6">
      <w:pPr>
        <w:rPr>
          <w:rFonts w:ascii="Times New Roman" w:hAnsi="Times New Roman" w:cs="Times New Roman"/>
          <w:lang w:val="pl-PL"/>
        </w:rPr>
      </w:pPr>
    </w:p>
    <w:sectPr w:rsidR="001109A6" w:rsidRPr="00470A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507238">
    <w:abstractNumId w:val="8"/>
  </w:num>
  <w:num w:numId="2" w16cid:durableId="621155683">
    <w:abstractNumId w:val="6"/>
  </w:num>
  <w:num w:numId="3" w16cid:durableId="814639467">
    <w:abstractNumId w:val="5"/>
  </w:num>
  <w:num w:numId="4" w16cid:durableId="568150592">
    <w:abstractNumId w:val="4"/>
  </w:num>
  <w:num w:numId="5" w16cid:durableId="968322206">
    <w:abstractNumId w:val="7"/>
  </w:num>
  <w:num w:numId="6" w16cid:durableId="1636906417">
    <w:abstractNumId w:val="3"/>
  </w:num>
  <w:num w:numId="7" w16cid:durableId="1382288978">
    <w:abstractNumId w:val="2"/>
  </w:num>
  <w:num w:numId="8" w16cid:durableId="1424254791">
    <w:abstractNumId w:val="1"/>
  </w:num>
  <w:num w:numId="9" w16cid:durableId="5658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9A6"/>
    <w:rsid w:val="0015074B"/>
    <w:rsid w:val="00234DEA"/>
    <w:rsid w:val="0028191E"/>
    <w:rsid w:val="0029639D"/>
    <w:rsid w:val="00326F90"/>
    <w:rsid w:val="00470A0C"/>
    <w:rsid w:val="004B6E1B"/>
    <w:rsid w:val="006770D7"/>
    <w:rsid w:val="00AA1D8D"/>
    <w:rsid w:val="00B025B8"/>
    <w:rsid w:val="00B47730"/>
    <w:rsid w:val="00CB0664"/>
    <w:rsid w:val="00E10D88"/>
    <w:rsid w:val="00E861A8"/>
    <w:rsid w:val="00EF1B20"/>
    <w:rsid w:val="00F04DCB"/>
    <w:rsid w:val="00F255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81993"/>
  <w14:defaultImageDpi w14:val="300"/>
  <w15:docId w15:val="{24EEAC3C-9B26-44B7-A3DF-893D2001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Łój</cp:lastModifiedBy>
  <cp:revision>5</cp:revision>
  <dcterms:created xsi:type="dcterms:W3CDTF">2025-06-09T09:11:00Z</dcterms:created>
  <dcterms:modified xsi:type="dcterms:W3CDTF">2025-06-11T05:45:00Z</dcterms:modified>
  <cp:category/>
</cp:coreProperties>
</file>